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82db" w14:textId="1bb8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средних специальных учебных заведений на баланс местных исполнительных органов</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1995 г. N 1714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дальнейшего повышения роли местных исполнительных
органов в решении вопросов подготовки специалистов для
соответствующих регионов, а также учитывая, что при уточнении
республиканского бюджета на 1995 год расходы на содержание отдельных
средних специальных учебных заведений, находящихся в ведении
Министерства образования Республики Казахстан, предусмотрены в
составе местных бюджетов, Правительство Республики Казахстан
постановляет:
</w:t>
      </w:r>
      <w:r>
        <w:br/>
      </w:r>
      <w:r>
        <w:rPr>
          <w:rFonts w:ascii="Times New Roman"/>
          <w:b w:val="false"/>
          <w:i w:val="false"/>
          <w:color w:val="000000"/>
          <w:sz w:val="28"/>
        </w:rPr>
        <w:t>
          Министерству образования Республики Казахстан совместно с
акимами областей произвести прием-передачу указанных средних
специальных учебных заведений на баланс местных исполнительных
органов согласно приложению.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12 декабря 1995 г. N 1714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средних специальных учебных заведений системы
         Министерства образования Республики Казахстан,
      передаваемых на баланс местных исполнительных органов
     Актюбинская область
1. Актюбинский вечерний машиностроительный техникум
2. Актюбинский строительный техникум
     Восточно-Казахстанская область
3. Лениногорский горно-металлургический техникум
     Жамбылская область
4. Каратауский горно-строительный техникум
     Жезказганская область
5. Балхашский горно-металлургический техникум
6. Жезказганский горный техникум
7. Жезказганский строительный техникум
     Карагандинская область
8. Карагандинский горно-механический колледж
9. Карагандинский химико-технологический техникум
10. Темиртауский индустриальный техникум
11. Темиртауский химико-механический техникум
     Кустанайская область
12. Жетыгаринский горный техникум
13. Рудненский политехнический техникум
     Мангистауская область
14. Жанаозенский нефтяной техникум
     Павлодарская область
15. Аксуский техникум физической культуры
16. Экибастузский горный техникум
     Семипалатинская область
17. Семипалатинский строительный техникум
     Тургайская область
18. Аркалыкский политехнический техникум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