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c6fd8" w14:textId="75c6f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решений конкурсной комиссии по разработке и проведению комплекса мер по продаже части государственного пакета акций акционерного общества "Балкашмыс" и привлечению иностранных инвестиций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декабря 1995 г. N 1717. Утратило силу - постановлением Правительства РК от 26 июля 1996 г. N 937 ~P960937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соответствии с пунктом 6 постановления Кабинета Министров
Республики Казахстан от 11 августа 1995 г. N 1118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P951118_ </w:t>
      </w:r>
      <w:r>
        <w:rPr>
          <w:rFonts w:ascii="Times New Roman"/>
          <w:b w:val="false"/>
          <w:i w:val="false"/>
          <w:color w:val="000000"/>
          <w:sz w:val="28"/>
        </w:rPr>
        <w:t>
  "О
создании акционерного общества "Балкашмыс" и продаже части
государственного пакета акций" и с целью привлечения иностранных
инвестиций на развитие акционерного общества "Балкашмыс",
обеспечения поступления в республиканский бюджет денежных средств от
продажи части государственного пакета его акций Правительство
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Утвердить решение конкурсной комиссии по разработке и
проведению комплекса мер по продаже части государственного пакета
акций акционерного общества "Балкашмыс" и привлечению иностранных
инвестиций от 13 октября 1995 года (протокол N 1) об отстранении от
дальнейшего участия в инвестиционном конкурсе акционерного общества
закрытого типа "Казмедьинвест" (Казахстан) и фирмы "Джералд Металз"
(США), так как их технические предложения не соответствуют условиям
проведения данного инвестиционного конкурса.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Утвердить решение конкурсной комиссии по разработке и
проведению комплекса мер по продаже части государственного пакета
акций акционерного общества "Балкашмыс" и привлечению иностранных
инвестиций от 17 октября 1995 года (протокол N 3).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Учитывая, что акционерным обществом "Шкода" (Чехия) предложены
менее выгодные условия по общему объему инвестиций и общей сумме
оплаты за предлагаемую к продаже часть государственного пакета акций,
признать победителем инвестиционного конкурса по продаже 29 процентов
государственного пакета акций акционерного общества "Балкашмыс" фирму
"Кам Финанс С.А." (Швейцария).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Государственному комитету Республики Казахстан по управлению
государственным имуществом: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 согласованию с фирмой "Кам Финанс С.А." и акционерным
обществом "Балкашмыс" разработать и утвердить своим решением
план-график реализации инвестиций, направленный на поэтапное развитие
производственной и рудной базы акционерного общества "Балкашмыс";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недельный срок передать Государственному комитету Республики
Казахстан по приватизации часть государственного пакета акций
акционерного общества "Балкашмыс" в размере 29 процентов от общего
пакета его акций для продажи фирме "Кам Финанс С.А.".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Государственному комитету Республики Казахстан по
приватизации в двухнедельный срок заключить с фирмой "Кам Финанс
С.А." договор купли-продажи части государственного пакета акций
акционерного общества "Балкашмыс" в размере 29 процентов от общего
пакета его акций, предусмотрев в нем условия продажи акций в
зависимости от фактического исполнения плана-графика реализации
инвестиций.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Согласиться с предложением фирмы "Кам Финанс С.А.",
содержащим обязательства по осуществлению первоочередного платежа за
29 процентов от общего пакета акций акционерного общества
"Балкашмыс", в размере, соответствующем одной третьей части его
полной выкупной стоимости, а оставшуюся часть - по мере исполнения
плана-графика реализации инвестиций.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Премьер-Министр
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