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6871f" w14:textId="3a687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законопроектных работ Правительства на 1996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1995 г. N 1732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План законопроектных работ Правительства на 1996 год.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Министерствам и государственным комитетам, являющимся разработчиками включенных в План законопроектных работ Правительства проектов, обеспечить подготовку и внесение проектов законов в строгом соответствии с установленными сроками.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все проекты законов подлежат обязательному согласованию с Министерством финансов, Министерством экономики и Министерством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соответствующие отделы Аппарата Правительства Республики Казахстан и Министерство юстиции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от 15 декабря 1995 г. N 1732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 Л А 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законопроектных работ Правительства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Республики Казахстан на 1996 год
</w:t>
      </w:r>
      <w:r>
        <w:rPr>
          <w:rFonts w:ascii="Times New Roman"/>
          <w:b w:val="false"/>
          <w:i w:val="false"/>
          <w:color w:val="000000"/>
          <w:sz w:val="28"/>
        </w:rPr>
        <w:t>
 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Сноска. Внесены изменения - постановлением Правительства РК от 28 февраля 1996 г. N 254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P960254 </w:t>
      </w:r>
      <w:r>
        <w:rPr>
          <w:rFonts w:ascii="Times New Roman"/>
          <w:b w:val="false"/>
          <w:i w:val="false"/>
          <w:color w:val="000000"/>
          <w:sz w:val="28"/>
        </w:rPr>
        <w:t>
 . Пункт 22 исключен - постановлением Правительства РК от 11 сентября 1996 г. N 1105; пункт 4 исключен - постановлением Правительства РК от 31 октября 1996 г. N 1324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P961324_ </w:t>
      </w:r>
      <w:r>
        <w:rPr>
          <w:rFonts w:ascii="Times New Roman"/>
          <w:b w:val="false"/>
          <w:i w:val="false"/>
          <w:color w:val="000000"/>
          <w:sz w:val="28"/>
        </w:rPr>
        <w:t>
 ; пункт 43 исключен, пункт 44 - в редакции постановления Правительства РК от 14 ноября 1996 г. N 1384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P961384_ </w:t>
      </w:r>
      <w:r>
        <w:rPr>
          <w:rFonts w:ascii="Times New Roman"/>
          <w:b w:val="false"/>
          <w:i w:val="false"/>
          <w:color w:val="000000"/>
          <w:sz w:val="28"/>
        </w:rPr>
        <w:t>
 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    Наименование  !   Разработчики   !   Срок представления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 проекта     !------------------!--------------------------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   !Отдел, ответствен-!в              !в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   !ный за исполнение !Правительство  !Парламент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1. О добровольном     Минсобес, Минюст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пенсионном        Отдел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обеспечении       труда и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граждан в         обращения            апрель         май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Республике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Казахстан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2. (исключен)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3. О психиатрической  Минздрав, Минюст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помощи             Отдел социально-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культурного развития    внесен       январь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4. (исключен)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5. О внесении         Минтруд, Минобразования,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изменений и        Минюст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дополнений в       Отдел финансов,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Закон "О           денежного обращения      март       апрель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занятости"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6. О внесении         Госкомохраны границы,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изменений и        Минюст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дополнений в       Отдел обороны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Законы "О          правопорядка            январь       февраль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государственной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границе", "Об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пограничных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войсках", "Об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оперативно-розыскной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деятельности"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7. О культуре         Минкультуры, Минюст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Отдел социально-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культурного развития    январь    февраль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8. Об особоохраня-    Минэкологии, Мингео,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емых природных     Минюст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территориях и      Отдел реформ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объектах в         аграрном секторе        июнь       июль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Республике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Казахстан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9. Об                 МВД, Минюст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административном   Отдел обороны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надзоре и других   правопорядка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видах контроля                             февраль      март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 лицами,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освобожденными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из мест лишения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свободы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10. О пожарной         ГКЧС, МВД, Минюст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безопасности в     Отдел обороны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Республике         правопорядка            февраль      март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Казахстан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11. Об экологической   Минюст, Минэкологии,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экспертизе         Минэкономики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Отдел реформ в аграрном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секторе                 февраль      март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12. О безопасности     МВД, Минтранс, Минюст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дорожного движения Отдел обороны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 Республике       правопорядка            февраль      март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12-1 О внесении изменений и   Минэкономики, Минфин  март апрель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дополнений в действующее Минюст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законодательство по      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вопросам создания и      Отдел экономической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функционирования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финансово-промышленных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групп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13. О бюджетной        Минфин, Минюст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системе в          Отдел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Республике         труда и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Казахстан          обращения               сентябрь октябрь&lt;*&gt;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Сноска. Графы 4 и 5, порядковый номер 13, - с изменениями,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внесенными постановлением Правительства Республики Казахстан от 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августа 1996 года N 992.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14. О нотариате        Минюст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Отдел обороны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правопорядка            март        апрель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15. Об использовании   Минэкологии, Мингео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 утилизации       Отдел реформ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отходов            аграрном секторе        июль        август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производства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потребления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16. Об аварийно-       ГКЧС, Минюст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спасательной       Отдел обороны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службе и статусе   правопорядка            март         апрель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спасателя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17. О гражданской      ГКЧС, Минюст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обороне            Отдел обороны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правопорядка            март         апрель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18. О языках (новая    Госкомнац, Минюст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редакция)          Отдел социально-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культурного развития    март         апрель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19. Пункт 19 исключен постановлением Правительства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Казахстан от 27 декабря 1996 г. N 1643.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P961643_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20. О естественных     Антимонопольный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монополиях         комитет, Минюст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Отдел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политики                март        апрель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21. О развитии         Антимонопольный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конкуренции и      комитет, Минюст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ограничении        Отдел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монополистической  политики                март        апрель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деятельности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 (исключен)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23. Уголовно-          МВД, Минюст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исполнительный     Отдел обороны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кодекс             правопорядка            май        июнь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24. О местных          Минюст, Минфин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представительных   Отдел территориального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 исполнительных   развития                март         апрель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органах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Республике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Казахстан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25. О внесении         Нацбанк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изменений и        Отдел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дополнений в Закон труда и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"О валютном        обращения               март      апрель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регулировании"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25-1 О государственной  Минфин, Минэкономики,  март      апрель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пошлине            Минюст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Отдел финансов, труда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 денежного обращения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26. О социальном       Минтруд, Минюст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партнерстве        Отдел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труда и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обращения               апрель      май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26-1 О нормативных      Минюст                 апрель  май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правовых актах     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Отдел обороны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правопорядка                             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27. Об адвокатуре      Минюст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Отдел обороны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правопорядка            апрель       май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28. Уголовно-          Минюст, МВД,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процессуальный     Минобороны, ГСК,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кодекс             Генпрокуратура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(по согласованию)       апрель       май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Отдел обороны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правопорядка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29. Уголовный кодекс   Минюст, МВД, Минобороны,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ГСК, Генпрокуратура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Отдел обороны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правопорядка            июнь       июль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30. Гражданский        Минюст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кодекс             Отдел обороны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(особенная часть)  правопорядка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Юридический отдел,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Отдел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политики                апрель    май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31. О защите прав      Антимонопольный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потребителей       комитет, Минюст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Отдел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политики                апрель    май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32. О местном          Минюст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самоуправлении     Отдел территориального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развития                май       июнь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33. Гражданско-        Минюст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процессуальный     Отдел обороны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кодекс             правопорядка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Республики         Юридический отдел       май      июнь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33-1 О депозитарной    Нацкомиссия по ценным    май     июнь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деятельности      бумагам; Нацбанк (по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согласованию), Минфин,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Минюст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Отдел финансов,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денежного обращения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33-2 О внесении        Минфин, Мингео, Минюст,   май   июнь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изменений в       Минэкономики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налоговое         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законодательство  Отдел финансов, труда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 вопросам       и денежного обращения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налогообложения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недропользователей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34. О внесении         Минфин,Минэкономики,Минюст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изменений и        Отдел финансов, труда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дополнений в       и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действующее        обращения              октябрь   ноябрь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налоговое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законодательство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(по вопросам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совершенствования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системы местных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налогов)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34-1 О внесении        Минсельхоз, Минюст     октябрь  ноябрь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изменений и       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дополнений в      Отдел реформ в аграрном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действующее       секторе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законодательство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 вопросам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создания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функционирования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сельскохозяйственных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кооперативов и других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добровольных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объединений          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35. Кодекс об          Минюст, МВД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административных   Отдел обороны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правонарушениях    правопорядка            июль         август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36. Об охране          Минздрав, Минюст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здоровья населения Отдел социально-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культурного развития    июль         август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37. (исключен)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38. О миграции         Минтруд, МВД, Госкомзем,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Минюст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Отдел финансов, труда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и денежного обращения   август       сентябрь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39. О мобилизационной  Минэкономики,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подготовке и       Минюст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 мобилизации в    Отдел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Республике         политики                август      сентябрь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Казахстан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40. Об изменениях и    Госкомстат, Минюст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дополнениях в      Отдел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Закон "О           политики                сентябрь    октябрь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государственной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статистике в Республике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Казахстан"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41. Об использовании   Миннауки, Минюст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атомной энергии    Отдел социально-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культурного развития    сентябрь    октябрь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42. Об альтернативной  Минобороны,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службе             Минмолодежи, Минюст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Отдел обороны и         сентябрь    октябрь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правопорядка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43. (строка 43 исключена - постановлением Правительства РК 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 ноября 1996 г. N 1384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P961384_ </w:t>
      </w:r>
      <w:r>
        <w:rPr>
          <w:rFonts w:ascii="Times New Roman"/>
          <w:b w:val="false"/>
          <w:i w:val="false"/>
          <w:color w:val="000000"/>
          <w:sz w:val="28"/>
        </w:rPr>
        <w:t>
 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44. Закон "О           Минюст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товариществах      Отдел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(обществах) с      политики                ноябрь       декабрь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ограниченной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ответсвенностью                          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45. Трудовой кодекс    Минюст, Минтруд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Республики         Отдел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Казахстан          труда и денежного       сентябрь    ноябрь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обращения                   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46. О внесении         Минкультуры, Минюст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изменений и        Отдел социально-        октябрь     ноябрь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дополнений в       культурного развития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Закон "О защите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культурных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историко-архитектурных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ценностей"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47. Кодекс законов     Минюст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 браке и семье    Отдел обороны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Республики         правопорядка            октябрь     ноябрь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Казахстан          Юридический отдел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48. О дипломатической  МИД, Минюст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службе            Отдел внешних связей    октябрь     ноябрь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49. О внесении         Минфин, Таможенный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изменений и        комитет, Минюст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дополнений в       Отдел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действующее        труда и денежного       октябрь     ноябрь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законодательство   обращения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(по вопросам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ответственности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должностных лиц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налоговой и таможенной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служб в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взимания налогов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50. О судебных         Минюст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приставах          Отдел обороны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правопорядка            октябрь     ноябрь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51. О судебной         Минюст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экспертизе         Отдел обороны и         ноябрь      декабрь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правопорядка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52. О внесении         Нацбанк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изменений и        Отдел финансов, труда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дополнений в       и денежного обращения   ноябрь      декабрь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действующее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законодательство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вопросам механизма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ответственности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заемщиков, а также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защиты интересов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клиентов и вкладчиков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53. Об индивидуальном    Минюст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предпринимательстве  Отдел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(без образования     политики              ноябрь      декабрь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юридического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лица)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54. О внесении           Госкомзем,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изменений и          Минсельхоз, Минюст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дополнений в Закон   Отдел реформ в        ноябрь      декабрь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Республики           аграрном секторе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"О крестьянском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хозяйстве"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55  О рекламе           Минюст                 декабрь    январь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Отдел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политики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