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04a" w14:textId="2a72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упорядочении ограничений отпуска энергии и отключения потребителей от источников энергоснабжения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1743.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недопущения сбоев в работе объектов энергетики и в связи с введением в республике региональных тарифов на электрическую и тепловую энергию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упорядочении ограничений отпуска энергии и отключения потребителей от источников энергоснабжения.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угольной промышленности Республики Казахстан обеспечить переоформление актов аварийно-технологической брони потребителей энергии, а также при заключении договоров на поставку электрической и тепловой энергии обязательное включение в них условий введения ограничений отпуска энергии и отключения потребителей от источников энергоснабжения при нарушении ими сроков и периодичности расчетов за использованную 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города Алматы оказывать действенную помощь энергоснабжающим организациям в соблюдении режима энергопотребления и расчета за использованную электрическую и тепловую энергию всеми хозяйствующими субъектами и бюджетными организациями на соответствующей территории. Не допускать вмешательства в режимы снабжения и потребления энергии, установленные Министерством энергетики и угольной промышленности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19 декабря 1995 г. N 1743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 упорядочении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отпуска энергии и отключения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потребителей от источников энергоснабжения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Настоящее Положение определяет порядок введения ограничения отпуска энергии и отключения потребителей от источников энергоснабжения при нарушении ими сроков и периодичности расчетов за использованную энергию, предусмотренных договорами, заключенными между энергоснабжающими организациями и предприятиями, учреждениями, организациями - потребителями электрической и тепловой энергии,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введении ограничения отпуска энергии энергоснабжающая организация направляет потребителю уведомление, в котором указаны основания, дата и время, с которого будет введено ограничение. Одновременно о введении ограничения информируются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предупреждении потребителя о дате и времени ограничения отпуска энергии должна учитываться возможность завершения технологического цикла производства, начатого до даты уведомления об ограничении.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Предприятиям, учреждениям и организациям, которые на основании согласованных в установленном порядке актов аварийно-технологической брони имеют аварийную бронь, ограничения отпуска энергии вводятся до величины указанной брони.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получении уведомления о введении ограничения отпуска энергии потребитель обязан выполнить комплекс мер, направленных на предупреждение травматизма работников, повреждения оборудования, отрицательных экологических и других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случаях, когда платежи за использованную энергию не проводятся после введения ограничения, энергоснабжающая организация имеет право производить полное отключение потребителей (кроме предприятий, имеющих аварийную бронь) от источников энергоснабжения с предварительным их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Ограничение потребителей в отпуске энергии не освобождает их от оплаты пени за задержку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каждое 10 число последующего месяца является последним сроком расчета потребителями за использованную электрическую и тепловую энергию в предыдущем месяце.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лица энергоснабжающей организации, по решению которых вводятся ограничения отпуска энергии и отключения потребителей от источников энергоснабжения, несут ответственность за обоснованность таких решений, своевременность предупреждения потребителей, объемы ограничений и продолжительность их действий согласно действующему законодательству.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