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c342" w14:textId="29dc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национальной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1781. Утратило силу - постановлением Правительства РК от 27 декабря 1996 г. N 1655 ~P961655.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национальной политике согласно
приложению, исходя из предельной численности работников центрального
аппарата в количестве 80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постановлением Правительства РК
от 27 апреля 1996 г. N 519.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национальной политике иметь 3 заместителей Председателя, в том числе
одного первого, а также коллегию в количестве 9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постановлением Правительства РК
от 27 апреля 1996 г. N 519.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национальной политике лимит
служебных 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 пункты 3, 4, первое предложение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пункта 5 и пункт 7 постановления Кабинета Министров Республики
Казахстан от 14 сентября 1995 г. N 1263 "О Государственном комитете
Республики Казахстан по национальной политике" (САПП Республики
Казахстан, 1995 г., N 30, ст. 379).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19 декабря 1995 г. N 1781
                             Структура
          центрального аппарата Государственного комитета
          Республики Казахстан по национальной политике
&lt;*&gt;
     Руководство
     Главное управление по развитию государственного языка,
     терминологической и ономастической работы
     Главное управление анализа и координации национальной
     политики
     Отдел по внешним связям и работе с казахской диаспорой
     Отдел по развитию национальных языков
     Отдел по связям со средствами массовой информации
     Отдел по работе с кадрами, обращениями граждан и спецработ
     Финансово-экономический отдел
     Управление по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"Структура центрального аппарата
Государственного комитета Республики Казахстан по национальной
политике" - в редакции постановления Правительства Республики
Казахстан от 30 июля 1996 г. N 950.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