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0dcd" w14:textId="bd00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геологии и охраны недр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1784. Утратило силу - постановлением Правительства РК от 27 декабря 1996 г. N 1659 ~P961659.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геологии и охраны недр Республики Казахстан согласно приложению,
исходя из предельной численности работников центрального аппарата в
количестве 67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геологии и охраны недр Республики
Казахстан иметь 2 заместителей Министра, в том числе одного первого,
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геологии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охраны недр Республики Казахстан лимит служебных легковых
автомобилей в количестве 3 единиц.
     4. Признать утратившим силу постановление Кабинета Министров
Республики Казахстан от 9 ноября 1994 г. N 1241 "О структуре
центрального аппарата Министерства геологии и охраны недр Республики
Казахстан".
     Первый заместитель
      Премьер-Министра
    Республики Казахстан
                                                 Приложение
                                       к постановлению Правительства
                                            Республики Казахстан
                                        от 19 декабря 1995 г. N 1784
                             Структура
                 центрального аппарата Министерства
            геологии и охраны недр Республики Казахстан
&lt;*&gt;
     Сноска. В структуру внесены изменения - постановлением 
Правительства РК от 11 сентября 1996 г. N 1108.
     Руководство
     Управление анализа и прогнозирования геологического изучения
     и освоения недр по нефти и газу
     Управление анализа и прогнозирования геологического изучения и
     освоения недр по твердым полезным ископаемым
     Финансово-экономическое управление
     Управление охраны недр
     Управление гидрогеологии и мониторинга подземных вод
     Нормативно-правовой сектор
     Первый отдел
     Отдел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