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f808" w14:textId="bcbf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1785. Утратило силу - постановлением Правительства РК от 26 декабря 1996 г. N 1634. ~P961634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социальной защиты населения Республики Казахстан согласно
приложению, исходя из предельной численности работников центрального
аппарата в количестве 113 единиц.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1 заменена цифра - постановлением
Правительства РК от 27 марта 1996 г. N 359.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социальной защиты населения
Республики Казахстан иметь 4 заместителей Министра, в том числе
одного первого, а также коллегию в количестве 9 человек.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2 заменены цифры - постановлением
Правительства РК от 27 марта 1996 г. N 359.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социальной
защиты населения Республики Казахстан лимит служебных легковых
автомобилей в количестве 5 единиц.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3 заменены цифры - постановлением
Правительства РК от 27 марта 1996 г. N 359.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4
октября 1994 г. N 1107 "О структуре центрального аппарата
Министерства социальной защиты населения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26
апреля 1995 г. N 559 "О введении дополнительной единицы заместителя
Министра социальной защиты населения Республики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19 декабря 1995 г. N 1785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центрального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социальной защиты населения Республики Казахстан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утратило силу - постановлением Правительства
РК от 27 марта 1996 г. N 359.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