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8eb" w14:textId="775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Главного управления по гидрометеорологии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1787. Утратило силу - постановлением Правительства РК от 18 декабря 1996 г. N 1550 ~P961550.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Главного
управления по гидрометеорологии Республики Казахстан согласно
приложению, исходя из предельной численности работников центрального
аппарата в количестве 36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Главному управлению по гидрометеорологии
Республики Казахстан иметь одного заместителя Начальника, а также
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Главного управления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гидрометеорологии Республики Казахстан лимит служебных легковых
автомобилей в количестве 2 единиц.
     4. Признать утратившим силу постановление Кабинета Министров
Республики Казахстан от 9 ноября 1994 г. N 1244 "О структуре
центрального аппарата Главного управления по гидрометеорологии при
Кабинете Министров Республики Казахстан".
     Первый заместитель
      Премьер-Министра
  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19 декабря 1995 г. N 1787
                             Структура
                       центрального аппарата
                       Главного управления по
               гидрометеорологии Республики Казахстан
     Руководство
     Отдел гидрометобеспечения и мониторинга
     Производственно-технический отдел
     Экономический отдел
     Отдел кадров
     Общий отдел
     Отдел бухгалтерского учета и отчетности
     Сектор международного сотрудничества и информации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