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a8af" w14:textId="d71a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Таможенного комитета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1995 г. N 1797. Утратило силу - постановлением Правительства РК от 18 декабря 1996 г. N 1551 ~P961551.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Таможенного
комитета Республики Казахстан согласно приложению, исходя из
предельной численности работников центрального аппарата в количестве
210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Таможенному комитету Республики Казахстан иметь 6
заместителей Председателя, в том числе одного первого, а также
коллегию в количестве 11 человек.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пункте 2 заменены цифры - постановлением
Правительства РК от 29 мая 1996 г. N 661.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Таможенного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лимит служебных легковых автомобилей в
количестве 9 единиц.
&lt;*&gt;
     Сноска. В пункте 3 заменена цифра - постановлением
Правительства РК от 7 февраля 1996 г. N 175.
     4. Признать утратившими силу пункты 3-5 постановления Кабинета
Министров Республики Казахстан от 29 августа 1995 г. N 1195 "Об
отдельных вопросах Таможенного комитета при Кабинете Министров
Республики Казахстан".
     Первый заместитель
      Премьер-Министра
    Республики Казахстан
                                              Приложение
                                    к постановлению Правительства
                                         Республики казахстан
                                     от 19 декабря 1995 г. N 1797
                              Структура
                  центрального аппарата Таможенного
                    комитета Республики Казахстан
     Руководство
     Управление организации таможенного контроля
     Управление организации борьбы с контрабандой и нарушениями
     таможенных правил
     Управление таможенных доходов
     Управление организации таможенной охраны и режима
     Управление финансирования и материально-технического обеспечения
     таможенных органов
     Управление кадров
     Управление организации работы аппарата
     Управление автоматизации таможенного контроля и таможенной
     статистики
     Управление внешних связей
     Юридический отдел
     Отдел собственной безопасности
     Отдел защиты информации
     Пресс-служба
     Представительство Таможенного комитета Республики Казахстан при
     Государственном таможенном комитете Российской Федерации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