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2d8" w14:textId="0290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Главного управления геодезии и картографии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Главного
управления геодезии и картографии Республики Казахстан согласно
приложению, исходя из предельной численности работников этого
аппарата в количестве 27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Главному управлению геодезии и картографии
Республики Казахстан иметь одного заместителя начальника Главного
управления, 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Главного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геодезии и картографии Республики Казахстан лимит служебных легковых
автомобилей в количестве 2 единиц.
     4. Признать утратившим силу постановление Кабинета Министров
Республики Казахстан от 9 ноября 1994 г. N 1248 "О структуре
центрального аппарата Главного управления геодезии и картографии при
Кабинете Министров Республики Казахстан".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19 декабря 1995 г. N 1799
                             Структура
             центрального аппарата Главного управления
            геодезии и картографии Республики Казахстан
     Финансово-экономический отдел
     Отдел геоинформационных систем
     Государственная инспекция геодезического надзора и режима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