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3af0" w14:textId="7983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управлению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1804. Утратило силу - постановлением Правительства РК от 27 декабря 1996 г. N 1661 ~P961661.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управлению государственным
имуществом согласно приложению, исходя из предельной численности
работников центрального аппарата в количестве 82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управлению государственным имуществом иметь 5 заместителей
Председателя, в том числе одного первого Заместителя Председателя и
одного заместителя Председателя - Председателя Акмолинского
территориального комитета по управлению государственным имуществом, 
а также коллегию в количестве 11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 РК
от 8 февраля 1996 г. N 184.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управлению государственным
имуществом лимит служебных легковых автомобилей в количестве 5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4, 5, 6, 7, постановления Кабинета Министров Республики
Казахстан от 19 мая 1995 г. N 716 "Вопросы Государственного комитета
Республики Казахстан по управлению государственным имуществом" (САПП
Республики Казахстан, 1995 г., N 18, ст. 204);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8 Изменений и дополнений, которые вносятся в решения
Правительства Республики Казахстан, утвержденные постановлением
Кабинета Министров Республики Казахстан от 11 июля 1995 г. N 948
"О внесении изменений и признании утратившими силу некоторых решений
Правительства Республики Казахстан (САПП Республики Казахстан,
1995 г., N 24, ст. 271);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абзацы третий и четвертый пункта 1 постановления Правительства
Республики Казахстан от 7 декабря 1995 г. N 1677 "О внесении
изменений и дополнений в постановление Кабинета Министров Республики
Казахстан от 19 мая 1995 г. N 716".
    Премьер-Министр
  Республики Казахстан
                                             Приложение
                                   к постановлению Правительства
                                        Республики Казахстан
                                    от 19 декабря 1995 г. N 1804
                             Структура
                            центрального
                     аппарата Государственного
                  комитета Республики Казахстан по
               управлению государственным имуществом
     Руководство
     Главное управление хозяйственных товариществ и акционерных
     обществ с участием государства
     Главное управление базовых отраслей
     Главное управление социальной сферы, недвижимости и анализа
     Финансово-учетный отдел
     Юридический отдел
     Отдел организационно-кадровой работы и пресс-службы
     Административно-хозяйственный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