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5b409" w14:textId="835b4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Министерства экономики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декабря 1995 г. N 1807. Утратило силу - постановлением Правительства РК от 20 мая 1997 г. N 851 ~P970851.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 от 19 октября 1995 г. N 2541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U952541_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совершенствовании структуры центральных исполнительных органов Республики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 Министерстве экономики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(Пункты 2-4 утратили силу - постановлением Правительства РК от 18 декабря 1996 г. N 1547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P961547_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Принять к сведению, что в ведении Министерства экономики Республики Казахстан остаются организации согласно прилагаемому перечню (приложение 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юстиции и Министерству экономики Республики Казахстан совместно с заинтересованными министерствами и ведомствами Республики Казахстан в двухмесячный срок внести проект решения Правительства Республики Казахстан о приведении в соответствие с настоящим постановлением ранее принятых правительственных решений.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Министерствам и ведомствам Республики Казахстан привести свои ведомственные акты в соответствие с настоящим постановлением.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Признать утратившими силу некоторые решения Правительства Республики Казахстан согласно прилагаемому перечню (приложение 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УТВЕРЖДЕНО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от 19 декабря 1995 г. N 1807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 О Л О Ж Е Н И 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 Министерстве экономики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I.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Министерство экономики (Минэкономики) Республики Казахстан является координирующим межотраслевым органом в системе органов исполнительной власти, осуществляющим проведение единой государственной экономической политики.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Главной задачей Министерства экономики Республики Казахстан является разработка программ, планов и прогнозов экономического и социального развития Республики Казахстан на перспективу.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Министерство экономики Республики Казахстан в своей деятельности руководствуется Конституцией и другими законами Республики Казахстан, постановлениями Парламента Республики Казахстан, актами Президента Республики Казахстан, решениями Правительства Республики Казахстан,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II. Функции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экономики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Основными функциями Министерства экономики Республики Казахстан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экономической ситуации в республике, состояния отечественных рынков труда, капитала и товаров, оценка хода реформ;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докладов о состоянии экономики за соответствующий период, выявление диспропорций в структуре экономики, определение путей их устранения;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организационно-методическое руководство разработкой комплексных программ и индикативных планов развития экономики и их реализация совместно с министерствами и ведомствами;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и координация разработки макроэкономического прогноза развития республики, используемого при формировании государственного бюджета, и участие в формировании государственного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Министерством финансов Республики Казахстан разработка сводного финансового баланса государства, экономическое обоснование налогово-бюджетной политики Правительства, включая разработку предложений по совершенствованию системы налогообложения, направлениям расходования бюджетных средств, механизму, взаимодействия республиканского и местных бюджетов;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совместно с Министерством финансов, Национальным Банком и другими министерствами и ведомствами Республики Казахстан предложений по направлениям финансовой, денежно-кредитной, валютно-кредитной и внешнеторговой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разработке механизмов регулирования и создания развитой инфраструктуры финансового рынка;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разработке и проведении государственной ценовой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разработки и прогнозирования платежного баланса республики, подготовка предложений по улучшению ее структуры;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формировании и реализации позиции Правительства Республики Казахстан по вопросам, связанным с участием Казахстана в деятельности международных экономических и финансовых организаций, в разработке предложений по взаимовыгодному экономическому сотрудничеству с зарубежными странами, в том числе по вопросам участия Казахстана в деятельности международных экономических союзов и объединений;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структурных приоритетов в экономической политике государства, источников финансирования и механизмов реализации структурных реформ;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и координация разработки государственной инвестиционной и инновационной политики и мер по стимулированию инвестиционной активности;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и отбор наиболее важных инвестиционных проектов, имеющих общенациональное и социальное значение, подготовка предложений по схемам их финансирования;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политики и определение приоритетных направлений привлечения и использования иностранных инвестиций, внешней технической и финансовой помощи, анализ и определение совместно с Министерством финансов и Национальным Банком Республики Казахстан лимита объема внешней задолженности;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работ по подготовке и контролю реализации соглашений, меморандумов и других программных документов с международными экономическими и финансовыми организациями;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анализа потребности министерств и ведомств, организаций во внешней технической и финансовой помощи и определение направлений их использования;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объемов, определение структуры и обеспечение контроля за выполнением государственного оборонного заказа и мобилизационного плана экономики;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разработки и реализации государственной конверсионной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разработке и реализации мероприятий военно-экономического сотрудничества с зарубежными странами и военными блоками;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работ по формированию государственных нужд, включая оборонный заказ и государственные мобилизационные резервы;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регулярный анализ финансового состояния предприятий, разработка предложений по направлениям их реорганизации;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определении государственной политики в области конституциональных реформ, разработке программ разгосударствления, приватизации и ограничения монополистической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совместно с заинтересованными министерствами и ведомствами в разработке политики по финансовому оздоровлению, санации и банкротству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экономической ситуации в регионах, организация разработки и осуществление региональной экономической политики, формирование стратегии размещения производительных сил, разработка предложений по совершенствованию экономического взаимодействия регионов и Правительства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разработке и экспертизе проектов создания и функционирования специальных экономических зон;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работ по формированию государственной социальной политики, развитию и эффективному использованию трудовых ресурсов, созданию дополнительных рабочих мест, социальному партнерству, регулированию оплаты труда, усилению мотивации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предложений по государственной политике поддержки предпринимательства, развитию малого и среднего бизнеса;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и координация разработки национальных программ поддержки предпринимательства и контроль их выполнения;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работ по изучению спроса и предложения на товарных рынках, разработке экономического механизма рационального использования природных ресурсов и ресурсосбережения;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предложений по совершенствованию структуры и взаимодействию органов исполнительной власти, разработка совместно с заинтересованными министерствами и ведомствами документов, определяющих финансово-экономические функции, полномочия органов исполнительной власти.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III. Права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экономики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выполнения возложенных на Министерство экономики Республики Казахстан функций Министерству предоставляется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издавать в пределах своей компетенции в соответствии с законодательством Республики Казахстан нормативные акты, подлежащие обязательному исполнению органами исполнительной власти, предприятиями, учреждениями и организациями. При необходимости решения принимаются Минэкономики совместно или по согласованию с другими органами исполнительной власти;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и получать в установленном порядке от органов исполнительной власти, предприятий, организаций и учреждений материалы, необходимые для решения вопросов, входящих в компетенцию Министерства;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методическое руководство и координировать работу органов исполнительной власти по вопросам, входящим в компетенцию Министерства;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представлять по поручению Правительства Республики Казахстан интересы Казахстана на международном уровне в части вопросов, входящих в его компетенцию; участвовать в подготовке и заключении торгово-экономических соглашений с иностранными государствами, международными экономическими союзами и объединениями, в деятельности международных экономических и финансовых организаций, казахстанской части межправительственных комиссий по экономическому сотрудничеству с иностранными государствами;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определять в пределах средств, выделенных Министерству на научные исследования, перечень важнейших научных финансово-экономических работ, привлекать в установленном порядке для разработки вопросов, входящих в компетенцию Министерства, научные учреждения системы Национальной академии наук Республики Казахстан, другие научно-исследовательские учреждения, предприятия, а также отдельных ученых и специалистов и участвовать в распределении финансовых ресурсов, направляемых на эти цели;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созывать в установленном порядке совещания по вопросам, входящим в его компетенцию с привлечением руководителей и специалистов других органов исполнительной власти, предприятий, учреждений и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Министерство экономики Республики Казахстан осуществляет непосредственное руководство деятельностью областных, городских и районных управлений экономики. Начальники областных и г. Алматы управлений экономики назначаются Министром экономики Республики Казахстан по согласованию с соответствующими акимами.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Министерство экономики Республики Казахстан издает приказы и инструкции, обязательные для исполнения подразделениями Министерства и подведомственными ему организациями.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IV. Основные вопросы организации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Министерства экономики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Министерство экономики Республики Казахстан возглавляет Министр, назначаемый и освобождаемый Президентом Республики Казахстан по представлению Премьер-Министра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экономики Республики Казахстан имеет заместителей, назначаемых по его представлению Правительством Республики Казахстан. Распределение обязанностей между заместителями Министра производится Министром.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Министр экономики Республики Казахстан несет персональную ответственность за выполнение возложенных на Министерство экономики Республики Казахстан задач и функций, устанавливает степень ответственности заместителей Министра и руководителей структурных подразделений центрального аппарата Министерства за руководство отдельными направлениями деятельности Министерства.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экономики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своей компетенции издает приказы, инструкции и дает указания, обязательные для исполнения всеми подразделениями Министерства;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штатное расписание центрального аппарата, положения о подразделениях Министерства, а также смету расходов на содержание центрального аппарата Министерства в пределах ассигнований, утвержденных на соответствующий период;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назначает на должность и освобождает от должности работников центрального аппарата и подразделений Министерства;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имеет другие права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Структура и численность работников центрального аппарата Минэкономики и размер ассигнований на его содержание, включая фонд оплаты труда, утверждаются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обсуждения и решения важных государственных, региональных и отраслевых экономических проблем в Минэкономики Республики Казахстан создается коллегия, в состав которой входят Министр (председатель коллегии) и его заместители по должности, руководящие работники Министерства.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коллегии могут входить представители других министерств и ведомств, ученые и специалисты.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коллегии Министерства утверждаются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коллегии проводятся в жизнь приказами Министра или официальными протоколами коллегии.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заседаниях коллегии в необходимых случаях участвуют руководители органов государственного управления, предприятий, организаций и учреждений, ученые и специалисты, имеющие непосредственное отношение к обсуждаемым вопросам.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решения экономических проблем Министр экономики Республики Казахстан может создавать советы, комиссии, постоянно действующие и временные рабочие группы с включением в их состав по согласованию представителей министерств, ведомств, других органов государственного управления, предприятий, организаций и учреждений.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Министерство имеет расчетный и бюджетный счета в банке, печать с изображением Государственного герба Республики Казахстан и со своим наименованием на казахском и русском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1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от 19 декабря 1995 г. N 1807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 Т Р У К Т У Р А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центрального аппарата Министерства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Руководство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Главное управление анализа и макроэкономических прогнозов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Главное управление внешнеэкономической политики и платежного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баланса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Главное управление структурной и инвестиционной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Главное управление микроэкономической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Главное управление региональной политики и организационно-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исполнительского обеспечения реформ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Управление финансового программирования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Управление развития малого и среднего бизнеса, инфраструктуры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рынка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Управление экономики оборонного комплекса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Управление развития товарных рынков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Управление социальной политики и кадрового потенциала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Управление развития информационных систем и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технологического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Управление экономической безопасности и мобилизационных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Юридический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Управление делами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Первый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Отдел кадровой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Отдел бухгалтерского учета и отчетности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2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от 19 декабря 1995 г. N 1807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 Е Р Е Ч Е Н Ь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организаций, остающихся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в ведении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экономики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Институт экономических исследований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Детский оздоровительный центр "Алмабек"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Дом отдыха "Айнабулак"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Ремонтно-строительное управление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Детские сады N 252, 291, 351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3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от 19 декабря 1995 г. N 1807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 Е Р Е Ч Е Н 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утративших силу некоторых решений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Кабинета Министров Республики Казахстан от 16 марта 1993 г. N 200 "Вопросы Министерства экономики Республики Казахстан" (САПП Республики Казахстан, 1993 г., N 14, ст. 169).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постановления Кабинета Министров Республики Казахстан от 9 декабря 1993 г. N 1236 </w:t>
      </w:r>
      <w:r>
        <w:rPr>
          <w:rFonts w:ascii="Times New Roman"/>
          <w:b w:val="false"/>
          <w:i w:val="false"/>
          <w:color w:val="000000"/>
          <w:sz w:val="28"/>
        </w:rPr>
        <w:t xml:space="preserve">P931236_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Республиканского межотраслевого института повышения квалификации руководящих работников и специалистов при Кабинете Министров Республики Казахстан" (САПП Республики Казахстан, 1993 г., N 48, ст. 586).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Кабинета Министров Республики Казахстан от 8 декабря 1994 г. N 1396 "О структуре центрального аппарата Министерства экономики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16 Изменений и дополнений, которые вносятся в решения Правительства Республики Казахстан, утвержденные постановлением Кабинета Министров Республики Казахстан от 6 февраля 1995 г., N 115 "О внесении изменений и дополнений в решения Правительства Республики Казахстан" (САПП Республики Казахстан, 1995 г., N 5, ст. 62).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