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5d280" w14:textId="b25d2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Кабинета Министров Республики Казахстан от 8 апреля 1994 г. N 355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1995 г. N 1826. Утратило силу - постановлением Правительства РК от 28 марта 1996 г. N 360 ~P960360.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Указа Президента Республики Казахстан, имеющего силу Закона, от 3 октября 1995 г. N 2475 "О страховании" Правительство Республики Казахстан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Кабинета Министров Республики Казахстан от 8 апреля 1994 г. N 355 "О Госгортехнадзоре Республики Казахстан" (САПП Республики Казахстан, 1994 г., N 17, ст. 170) следующее 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7 исключить слова "и подлежат обязательному личному страхованию за счет средств республиканского бюджета".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Первый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