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6d20" w14:textId="e2d6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задолженности Талдыкорганской области за использованный уголь из государственного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1995 г. N 1827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необходимостью ликвидации задолженности бюджета
Талдыкорганской области перед государственным материальным резервом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акиму Талдыкорганской области произвести зачет
задолженности за использованный уголь из государственного
материального резерва в счет недополученной областным бюджетом
субвенции из республиканского бюджета за 1994 год в сумме 92444 тыс.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тенге.
     2. Комитету по государственным материальным резервам Республики
Казахстан списать отпущенный Талдыкорганской области уголь марки ДР
на сумму 92444 тыс. тенге в счет уменьшения объема его закладки в
государственный резерв.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