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cc08" w14:textId="311c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 правоохранительных и оборонных ведомств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1995 г. N 1829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погашения задолженности правоохранительных и оборонных
ведомств за полученное медицинское оборудование и лекарства от
снабженческих предприятий и организаций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произвести разовый зачет между республиканским бюджетом и
предприятиями, организациями, имеющими задолженность по налоговым
платежам и кредитам, предоставленным для проведения платежа в
Российскую Федерацию, по состоянию на 1 ноября 1995 года на общую
сумму 33381 тыс. (тридцать три миллиона триста восемьдесят одна
тысяча) тенге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при финансировании задолженность за полученное
медицинское оборудование и лекарство предприятий и организаций,
указанных в приложении, Министерства обороны Республики Казахстан -
12629 тыс. (двенадцать миллионов шестьсот двадцать девять тысяч)
тенге, Комитета национальной безопасности Республики Казахстан -
5268 тыс. (пять миллионов двести шестьдесят восемь тысяч) тенге,
Государственного комитета Республики Казахстан по охране
государственной границы - 8630 тыс. (восемь миллионов шестьсот
тридцать тысяч) тенге, Министерства внутренних дел Республики
Казахстан - 6854 тыс. (шесть миллионов восемьсот пятьдесят четыре
тысячи)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обороны, Министерству внутренних дел, Комитету
национальной безопасности Республики Казахстан, Государственному
комитету Республики Казахстан по охране государственной границы
зачесть кредиторскую задолженность за полученное медицинское
оборудование и лекарство от предприятий и организаций, указанных в
приложении, в счет ассигнований из бюджета, выделяемых при
финансировании.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предприятию "Медсантранспоставка",
акционерному обществу "Медтехника", страховой медицинской компании
"Медсервис" зачесть дебиторскую задолженность правоохранительных и
оборонных ведомств в счет погашения кредиторской задолженности по
налоговым платежам в республиканский бюджет и по кредитам,
предоставленным для проведения платежа в Российскую Федерацию в
суммах, указанных в приложении.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от 21 декабря 1995 г. N 1829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предприятий и организаций, осуществлявших
         поставки правоохранительным и оборонным ведомствам
     медицинского оборудования и лекарств в счет задолженности
   Министерству финансов Республики Казахстан по государственному
    кредиту, предоставленному Российской Федерацией, и налоговым
                 платежам в республиканский бюджет
                                                       тыс. тенге
--------------------------------------------------------------------
 NN !Наименование        !     Получено товаров в счет долга
 пп !предприятий         !------------------------------------------
    !поставщиков, имеющих!Всего!         в том числе:
    !задолженность перед !     !------------------------------------
    !Министерством       !     !Минобо-!  КНБ  ! МВД   !Госкомитетом
    !финансов Республики !     !роны   !Респуб-!Респуб-!Республики
    !Казахстан           !     !Респуб-!лики   !лики   !Казахстан по
    !                    !     !лики   !Казах- !Казах- !охране гос.
    !                    !     !Казах- !стан   !стан   ! границы
    !                    !     !стан   !       !       !
--------------------------------------------------------------------
  1. Государственное
     предприятие
    "Медсантранспоставка"  2784    -       -        -      2784
     в том числе:
    по российскому кредиту 2784    -       -        -      2784
    по подоходному налогу   -      -       -        -        -
  2. Акционерное общество
     "Медтехника"          7501   3466   619     1021      2395
     в том числе:
    по российскому кредиту 2390    415     -        -      1975
    по подоходному налогу  5111   3051   619     1021       420
  3. Страховая медицинская
     компания "Медсервис" 23096   9163  4649     5833      3451
     в том числе:
   по российскому кредиту 23096   9163  4649     5833      3451
    по подоходному налогу   -       -     -        -         -
     ВСЕГО                33381  12629  5268     6854      8630
     в том числе:
   по российскому кредиту 28270   9578  4649     5833      8210
   по подоходному налогу   5111   3051   619     1021       420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