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aed87" w14:textId="c1aed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зачета по бюджетным долгам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декабря 1995 г. N 1871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сокращения образовавшейся задолженности бюджетных
учреждений, подведомственных Министерству внутренних дел Республики
Казахстан, за полученные хлебопродукты Правительство Республики
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Министерству финансов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провести разовый зачет задолженности по состоянию на 1 декабря
1995 года между республиканским бюджетом и акционерным обществом
"Акмолинский комбинат хлебопродуктов", имеющим задолженность в
республиканский бюджет по оплате за зерно урожая 1994 года,
отпущенное из государственных ресурсов, на сумму 10100 тыс. (десять
миллионов сто тысяч)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зачесть в счет финансирования Министерству внутренних дел
Республики Казахстан 10100 тыс. (десять миллионов сто тысяч) тенге с
отражением этой суммы в доходной и расходной частях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Акционерному обществу "Акмолинский комбинат хлебопродуктов"
за счет проведения указанного зачета произвести погашение
кредиторской задолженности учреждений уголовно-исполнительной
системы Акмолинской области поставщикам хлебопродуктов акционерному
обществу "Акмола-нан" в сумме 1400 тыс. (один миллион четыреста
тысяч) тенге, акционерному обществу "Атбасарский элеватор" в сумме
2300 тыс. (два миллиона триста тысяч) тенге, акционерному обществу
"Акмола Феникс" в сумме 2200 тыс. (два миллиона двести тысяч) тенге,
акционерному обществу "Желдорхлеб" в сумме 2500 тыс. (два миллиона
пятьсот тысяч) тенге, акционерному обществу "Даулет" в сумме 1700
тыс. (один миллион семьсот тысяч)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внутренних дел Республики Казахстан зачесть
кредиторскую задолженность за хлебопродукты в счет ассигнований,
выделяемых при финансировании.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