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5604" w14:textId="d005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задолженности Республиканского объединения "Каззооветснаб" по реабилитационному займу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ликвидации образовавшейся задолженности
Республиканского объединения "Каззооветснаб" по реабилитационному
займу Международного Банка Реконструкции и Развития, использованному
на приобретение ветеринарных препаратов,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зачет задолженности Республиканского объединения
"Каззооветснаб" по реабилитационному займу Международного Банка
Реконструкции и Развития перед республиканским бюджетом за счет
средств, выделяемых Министерству сельского хозяйства Республики
Казахстан на операционные расходы, в сумме 425800 тыс. (четыреста
двадцать пять миллионов восемьсот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возврат средств в республиканский бюджет в погашение
задолженности Республиканского объединения "Каззооветснаб" по
реабилитационному займу Международного Банка Реконструкции и
Развития, использованному для закупа ветеринарных препаратов,
произвести в национальной валюте за реализованные ветеринарные
препараты по курсу 46 тенге за 1 доллар США, соответствующему на
момент заключения контрактов с инофирмами, в части нереализованных
ветеринарных препаратов - по курсу на день проведения зачета.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через
Республиканское объединение "Каззооветснаб" передать хозяйствам для
использования по назначению нереализованные ветеринарные препараты,
приобретенные на средства реабилитационного займа Международного
Банка Реконструкции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Республиканскому объединению "Каззооветснаб" списать долги
за ветеринарные препараты, приобретенные по реабилитационному займу
Международного Банка Реконструкции и Развития, с
сельскохозяйственных товаропроизводителей по списку, согласованному
с Министерством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