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6126" w14:textId="4d161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добыче тугайного благородного оленя, занесенного в Красную книгу Республики Казахстан, в Карачингильском государственном охотничьем хозяйстве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1995 г. N 1889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изучения биологических особенностей
тугайного благородного оленя, акклиматизированного в Карачингильском
государственном охотничьем хозяйстве, Правительство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экологии и биоресурсов
Республики Казахстан, согласованное с Министерством юстиции и
Министерством финансов, Национальной академией наук Республики
Казахстан, об изъятии Карачингильским государственным охотничьим
хозяйством в 1995-1996 годах десяти голов тугайного благородного
оленя на закрепленной за ними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экологии и биоресурсов Республики Казахстан
выдать Карачингильскому государственному охотничьему хозяйству
разрешение на добычу десяти голов тугайного благородного оленя и
установить контроль за своевременным использованием выданных
разрешений.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