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bbdc" w14:textId="466b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Кабинета Министров Республики Казахстан от 17 марта 1995 г. N 296</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1995 г. N 1890</w:t>
      </w:r>
    </w:p>
    <w:p>
      <w:pPr>
        <w:spacing w:after="0"/>
        <w:ind w:left="0"/>
        <w:jc w:val="left"/>
      </w:pPr>
      <w:r>
        <w:rPr>
          <w:rFonts w:ascii="Times New Roman"/>
          <w:b w:val="false"/>
          <w:i w:val="false"/>
          <w:color w:val="000000"/>
          <w:sz w:val="28"/>
        </w:rPr>
        <w:t>
</w:t>
      </w:r>
      <w:r>
        <w:rPr>
          <w:rFonts w:ascii="Times New Roman"/>
          <w:b w:val="false"/>
          <w:i w:val="false"/>
          <w:color w:val="000000"/>
          <w:sz w:val="28"/>
        </w:rPr>
        <w:t>
          Учитывая значительные трудности, возникшие в выполнении прямых
и гарантированных Республикой Казахстан обязательств по польской
кредитной линии, Правительство Республики Казахстан постановляет:
</w:t>
      </w:r>
      <w:r>
        <w:br/>
      </w:r>
      <w:r>
        <w:rPr>
          <w:rFonts w:ascii="Times New Roman"/>
          <w:b w:val="false"/>
          <w:i w:val="false"/>
          <w:color w:val="000000"/>
          <w:sz w:val="28"/>
        </w:rPr>
        <w:t>
          1. Внести в постановление Кабинета Министров Республики
Казахстан от 17 марта 1995 г. N 296 "О реализации проектов
производственно-коммерческого концерна "АЗАТ" в рамках германской и
польской кредитных линий" следующие изменения: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в названии постановления слова "и польской кредитных линий"
заменить словами "кредитной линии".
     абзац третий пункта 1 исключить;
     в абзаце втором пункта 2 исключить слова "и Польши";
     пункт 6 после слова "по германской" дополнить словами
"кредитной линии", исключив слова "и 10 млн. долл. США по польской
кредитным линиям".
     2. Признать утратившим силу постановление Кабинета Министров
Республики Казахстан от 14 июля 1994 г. N 793 "г" "О привлечении
кредита Правительства Польской Республики".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