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f2fc" w14:textId="f08f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единой авиационной поисково-спасательной службе (ЕАПСС)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января 1996 года № 13. Утратило силу постановлением Правительства Республики Казахстан от 4 ноября 2011 года № 1296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Постановление утратило силу постановлением Правительства РК от 04.11.2011 </w:t>
      </w:r>
      <w:r>
        <w:rPr>
          <w:rFonts w:ascii="Times New Roman"/>
          <w:b w:val="false"/>
          <w:i w:val="false"/>
          <w:color w:val="ff0000"/>
          <w:sz w:val="28"/>
        </w:rPr>
        <w:t>№ 1296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</w:p>
    <w:bookmarkStart w:name="z4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организации и осуществления поиска и спасания экипажей и пассажиров воздушных судов, терпящих или потерпевших бедствие, выполнения в полном объеме своих обязательств по международным Конвенциям и Договорам,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 базе поисково-спасательных служб министерств, ведомств и авиакомпаний Республики Казахстан, имеющих воздушные суда, создать Единую авиационную поисково-спасательную службу (ЕАПСС)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об Единой авиационной поисково-спасательной службе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оперативного руководства по организации и проведению поисково-спасательных мероприятий, координации деятельности и развития единой авиационной поисково-спасательной службы Республики Казахстан образовать при Министерстве обороны Республики Казахстан Координационный совет по авиационному поиску и спасанию из представителей министерств, ведомств и авиакомпаний, имеющих воздушные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Председателем Координационного совета назначить КомандующегоВоенно-Воздушными Силами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Председателю Координационного совета по согласованию сзаинтересованными министерствами, ведомствами и авиакомпаниями вмесячный срок определить состав Координационного совета и представитьна утверждение Правительства.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Утверждено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4 января 1996 г. N 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 Единой авиационной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поисково-спасательной службе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</w:t>
      </w:r>
      <w:r>
        <w:rPr>
          <w:rFonts w:ascii="Times New Roman"/>
          <w:b/>
          <w:i w:val="false"/>
          <w:color w:val="000000"/>
          <w:sz w:val="28"/>
        </w:rPr>
        <w:t>ЕАПСС) Республики Казахстан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I.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Единая авиационная поисково-спасательная служба (ЕАПСС) Республики Казахстан - это авиационные службы поиска и спасания, аварийно-спасательные и парашютно-десантные службы министерств, ведомств и авиакомпаний, которым принадлежат воздушные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ЕАПСС Республики Казахстан создана для организации и осуществления поиска и спасания экипажей и пассажиров воздушных судов, терпящих или потерпевших бедствие, поиска и эвакуации космонавтов и спускаемых аппаратов космических объектов после посадки, оказания помощи в аварийных ситуациях членам экипажей и пассажирам судов и личному составу кораблей в акваториях морей и внутренних водоемах, а также для выполнения работ при авариях и катастрофах, стихийных и экологических бедствиях по заданиям Государственного комитета Республики Казахстан по чрезвычайным ситуациям.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руководство ее деятельностью возлагается на </w:t>
      </w:r>
      <w:r>
        <w:rPr>
          <w:rFonts w:ascii="Times New Roman"/>
          <w:b w:val="false"/>
          <w:i w:val="false"/>
          <w:color w:val="000000"/>
          <w:sz w:val="28"/>
        </w:rPr>
        <w:t>Координационный совет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авиационному поиску и спасанию (далее - Координационный совет) при Министерстве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II. Орган управления ЕАПСС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Координационный совет образуется постановлением Правительства Республики Казахстан из представителей министерств, ведомств и авиакомпаний, эксплуатирующих воздушные суда и имеющих поисково-спасательные силы и средства, а также Национального аэрокосмического агентства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состав Координационного совета входят: председатель, заместитель председателя, секретарь и члены Координационного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состав Координационного совета определяется его председателем по согласованию с первыми руководителями заинтересованных министерств, государственных комитетов и авиакомпаний и утверждается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Координационного совета назначается Командующий Военно-Воздушными Силами (ВВС)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 Координационный совет возлагается: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министерств, государственных комитетов, авиакомпаний, а также видов и родов войск Вооруженных Сил Республики Казахстан по поисково-спасательному обеспечению полетов (ПСОП) авиации и космических объектов, контроль за состоянием этой работы и принятие мер по ее дальнейшему совершенствованию;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взаимодействия с аварийно-спасательными службами различных отраслей экономики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соглашений и договоров с аварийно-спасательными службами иностранных государств на проведение совместных поисково-спасательных и поисково-эвакуационных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единой технической политики при разработке, выдаче заказов и внедрении в эксплуатацию новых технических средств поиска, спасания и эвакуации, а также участие в испытаниях новых образцов поисково-спасательной техники и снаряжения;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предложений и рекомендаций по организационным и методическим вопросам для авиационных поисково-спасательных служб министерств, ведомств и авиакомпаний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состоянием поисково-спасательного обеспечения полетов воздушных судов министерств, государственных комитетов и авиакомпаний, принятие мер по его совершенствованию;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проектов международных соглашений по поисково-спасательному обеспечению полетов воздушных судов с учетом положений и рекомендаций Международной организации гражданской авиации (ИКАО) и Международной морской организации (ИМО);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специальной подготовкой экипажей поисково-спасательных самолетов и вертолетов, спасательных парашютно-десантных групп (СПДГ), наземных поисково-спасательных команд (НПСК), аварийно-спасательных команд (АСК) по методам поиска и оказания помощи экипажам и пассажирам воздушных судов, потерпевших бедствие.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Координационному совету предоставляется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через соответствующие министерства, государственные комитеты и авиакомпании квалифицированных специалистов для получения консультаций и проведения экспертиз;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предложения о проведении исследовательских работ в интересах ЕАПСС;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рассматривать предложения по совершенствованию поисково-спасательного обеспечения полетов авиации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выполнением решений, принятых Координационным советом;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в министерствах, государственных комитетах, авиакомпаниях и войсках состояние поисково-спасательного обеспечения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обязательные для исполнения предписания по устранению выявленных нарушений и недостатков в поисково-спасательном обеспечении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запрещать полеты авиационных подразделений и воздушных судов, не обеспеченных в поисково-спасательном отношении.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Координационный совет в своей деятельности руководствуется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регламентирующими деятельность авиации и поисково-спасательного обеспечения полетов, стандартами и рекомендациями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авиации, международными и межгосударственными соглашениями в области поиска и спасания, участницей которых является Республики Казахстан,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Заседания Координационного совета проводятся не реже 1 раза в 6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Координационного совета принимаются путем открытого голосования и являются обязательными для исполнения всеми министерствами, государственными комитетами и авиакомпаниями, эксплуатирующими и имеющими в своем ведении воздушные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III. Задачи и функции ЕАПСС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 ЕАПСС Республики Казахстан возлагается: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организация, осуществление поиска и спасания экипажей и пассажиров воздушных судов, потерпевших (терпящих) бедствие на территории Республики Казахстан, независимо от государственной принадлежности воздушного судна, а также судов, терпящих бедствие на акваториях морей и внутренних водоемов;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поиска и эвакуации космонавтов и спускаемых аппаратов космических объектов, а также доставка научной аппаратуры с места посадки космического объекта на аэродром, определенный договором;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доведение информации о сигналах бедствия, полученных от международной спутниковой системы поиска и спасания (КОСПАС-САРСАТ), до командных пунктов, пунктов управления в районах ответственности;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поиска и спасания экипажей воздушных судов, потерпевших бедствие в ходе боевых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оказание первой медицинской помощи потерпевшим бедствие экипажам и пассажирам воздушных судов, а также космонавтам после посадки спускаемого аппарата космического объекта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летного состава к действиям после приземления (приводнения) и к выживанию в условиях автономного существования;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участие, с привлечением авиационных средств, в работах пооказанию помощи экипажам и пассажирам судов и личному составу кораблей при аварийных ситуациях на экваториях морей и внутренних водных путях.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ЕАПСС участвует с привлечением авиационных средств в аварийно-спасательных работах при стихийных и экологических бедствиях на территории Республики Казахстан.</w:t>
      </w:r>
    </w:p>
    <w:bookmarkEnd w:id="3"/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IV. Организация поиска и спасания</w:t>
      </w:r>
    </w:p>
    <w:bookmarkEnd w:id="4"/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Поисково-спасательная работа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вылета (выхода) дежурных поисково-спасательных сил и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поиск экипажей и пассажиров воздушных судов, потерпевших бедствие;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поисково-спасательными силами и средствами,организацию их взаимодействия и усиления;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помощи экипажам и пассажирам воздушных судов и личномусоставу кораблей потерпевших бедствие.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Ответственность за организацию всех работ по спасанию экипажей и пассажиров воздушных судов, терпящих бедствие на территории Республики Казахстан, возлагается на председателя Координационного совета - Командующего Военно-Воздушными Силами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Руководство по организации работ по поиску и спасанию экипажей и пассажиров воздушных судов, терпящих бедствие, председатель Координационного совета осуществляет через оперативную группу по поисково-спасательному обеспечению полетов авиации и космических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Непосредственная организация поисково-спасательного обеспечения полетов воздушных судов всех министерств, государственных комитетов, видов Вооруженных Сил, авиакомпаний Республики Казахстан осуществляется соответственно командирами и руководителями, организующими полеты.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проведения поисково-спасательных работ (ПСР) самостоятельно или во взаимодействии с авиасредствами на аэродромах, аэропортах и авиационных полигонах создаются штатные и нештатные наземные поисковые спасательные команды.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Местные исполнительные органы, военные комиссариаты, предприятия и организации при обращении уполномоченных лиц ЕАПСС Республики Казахстан выделяют необходимые силы и средства для оказания помощи при проведении поисково-спасательных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Поиск и эвакуация космонавтов и спускаемых аппаратов космических объектов осуществляется на основе межгосударственных соглашений и договоров, при этом порядок организации поисково-эвакуационных работ (ПЭР) определяется Министерством обороны по согласованию с Национальным аэрокосмическим агентством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На территории Республики Казахстан устанавливаются районы ответственности за поисково-спасательное обеспечение полетов воздушных судов. Границы районов определяются Инструкцией по организации поисково-спасательного обеспечения полетов на территории Республики Казахстан, утверждаемой председателем Координационного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обеспечения поиска и спасания экипажей и пассажиров воздушных судов, терпящих бедствие на территории Республики Казахстан, организуется дежурство: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самолетов, вертолетов и НПСК, АСК, выделяемых авиационными частями, подразделениями, авиакомпаниями и предприятиями министерств и государственных комитетов в установленных районах ответственности;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оперативной группы по поисково-спасательному обеспечению полетов авиации на командном пункте (КП) ВВС Республики Казахстан и расчетов КП частей и подразделений ВВС, Противовоздушной обороны (ПВО), Пограничных войск (ПВ)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дежурства по поисково-спасательному обеспечению полетов воздушных судов привлекаются воздушные суда, оборудованные поисковой аппаратурой. При вылете на поиск, на них должны находиться снаряжение и имущество (согласно вышеназванной Инструкции), а также 2-3 спасателя, в том числе медработник.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На период выполнения поисково-спасательных работ (ПСР) авиационные средства АСК и НПСК, а также дополнительно выделенные силы от министерств, ведомств и видов ВС в оперативном отношении подчиняются руководителю ПСР.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Выделение необходимых сил и средств производится по согласованию с заинтересованными министерствами, государственными комитетами и авиакомпаниями.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Право подъема в воздух дежурных авиационных средств при получении сигнала бедствия, а также при проверках их готовности предоставляется: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командирам авиационных частей, оперативным дежурным КП, дежурным центральной производственной диспетчерской службы (ЦПДС), руководителям авиатранспортных предприятий и авиакомпаний, а в период проведения полетов - руководителям полетов, в чьем ведении находятся эти силы;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командирам, начальникам, назначенным для непосредственного руководства ПСР в своих районах ответственности;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командным пунктам видов ВС, центральным и региональным органам управления министерств и ведомств (через органы управления на местах).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V. Организация взаимодействия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Поиск и спасание экипажей и пассажиров воздушных судов, морских судов, терпящих бедствие на море и внутренних водоемах, осуществляется в соответствии с Инструкцией по взаимодействию спасательных служб, подразделений, сил и средств министерств и государственных комитетов Республики Казахстан, утверждаемой председателем Координационного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Работа по оказанию помощи авиационными средствами при стихийных и экологических бедствиях выполняется ЕАПСС по согласованию с заинтересованными министерствами и государственными комитетами с учетом тактико-технических данных авиационных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VI. Организация оповещения о воздушных судах,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терпящих или потерпевших бедствие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возникновении аварийной обстановки на воздушных судах передаются сигналы бедствия по каналам управления, а также на аварийных частотах, установленных международным регламентом связи. Морские суда всех министерств и государственных комитетов, терпящие бедствие, передают сигналы бедствия на УКВ частотах.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своевременного приема и пеленгации сигналов бедствия, передаваемых воздушными судами, терпящими бедствие, устанавливается дежурство: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КВ радиопеленгаторной системе ВВС на специально выделенных частотах пеленгации круглосуточно и на аварийных частотах - после получения сигнала о бедствии;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действующих аэродромах ВВС, ПВО, ПВ Республики Казахстан, аэропортах гражданской авиации на УКВ пеленгаторах круглосуточно;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спасательных судах, находящихся в районах боевой службы, на аварийных частотах СВ и КВ диапазонах круглосуточно и на УКВ частотах - по заявкам организаций, планирующих полеты.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VII. Материально-техническое обеспечение ЕАПСС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Содержание и развитие авиационных служб поиска и спасания, финансирование разработок и внедрение новых поисковых средств производится за счет средств соответствующих министерств, государственных комитетов и авиакомпаний, которым принадлежат воздушные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Оснащение всех видов воздушных судов аварийно-спасательным имуществом, снаряжением, оборудование поисковых самолетов и вертолетов поисковой аппаратурой, а также подготовка поисковых экипажей осуществляется министерствами, государственными комитетами и организациями, в ведении или собственности которых находится воздушное судно.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Работы по поиску и спасанию экипажей и пассажиров воздушных судов, терпящих бедствие, а также при стихийных и экологических бедствиях выполняются министерствами и государственными комитетами за счет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На период проведения поисково-спасательных работ, министерства, ведомства и авиакомпании по взаимному согласованию обеспечивают за счет республиканского бюджета на аэродромах, используемых поисково-спасательными силами, первоочередное обслуживание и обеспечение их полетов, предоставление необходимых средств связи и радиотехнического обеспечения (РТО), а также размещение и питание личного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Министерство транспорта и коммуникаций Республики Казахстан на период проведения поисково-спасательных работ выделяет по заявкам ЕАПСС во временную аренду (через начальника войск связи Министерства обороны Республики Казахстан), по согласованному перечню, телефонные каналы и радиостанции на аэродромах и в населенных пунктах, обеспечивает внеочередную перевозку специалистов ЕАПСС при следовании их для организации поисково-спасательных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Эвакуация пассажиров, членов экипажей воздушных судов, воздушных судов и их имущества с места вынужденной посадки (падения) осуществляется силами и средствами того министерства, государственного комитета, авиакомпании, которым они принадлежат.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Для обеспечения поиска и спасания экипажей воздушных судов, терпящих бедствие на акваториях морей и внутренних водоемов, Министерство транспорта и коммуникаций выделяет суда и другие плавучие средства по заявкам ЕАПСС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Наземные и плавучие транспортные средства, личный состав воинских частей, необходимые для поисково-спасательных работ и оцепления мест происшествия, выделяются Министерством обороны Республики Казахстан по согласованию с заинтересованными министерствами, государственными комитетами и авиакомпаниями.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Поисково-спасательное обеспечение полетов авиации за пределами территории Республики Казахстан осуществляется на основании соответствующих международных и межгосударственных соглашений, участником которых является Республика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Поисково-спасательное обеспечение полетов воздушных судов иностранных государств на территории Республики Казахстан осуществляется на равных основаниях с воздушными судами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