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a9c6" w14:textId="756a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Республике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1996 г.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12 марта
1995 г. N 2281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U952281_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 Казахстан
в Республике Корея"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Казахстан
в Республике Корея в количестве 16,5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Республике Корея должностной инвалютный оклад в размере
2500 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 из
инвалютного оклада Посла Республики Казахстан в Республике Корея в
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медицинское обслуживание сотрудников
Посольства в размере 3,5 процентов от фонда их заработной платы в
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по
согласованию с Министерством финансов Республики Казахстан утвердить
штатное расписание и смету расходов Посольства Республики Казахстан в
Республике Корея.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выделять
необходимые ассигнования для обеспечения деятельности Посольства
Республики Казахстан в Республике Корея за счет республиканского
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