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fe01" w14:textId="b0ff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Института экономических исследований при Министерстве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1996 г.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комплексного анализа эффективности проведения реформ,
оценки последствий их реализации, разработки постстабилизационной
стратегии и тактики экономического роста, научно-методического
обеспечения рыночных преобразований экономики, а также во исполнение
ранее принятых решений о сокращении численности работников бюджетных
организаций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экономики Республики
Казахстан о создании Института экономических исследований при
Министерстве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для Института экономических исследований при
Министерстве экономики Республики Казахстан следующие основные
направления научной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исследование теоретических, методических и практических проблем
формирования и развития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исследование проблем денежно-кредитной, бюджетной,
структурной, инвестиционной, внешнеэкономической, социальной и
региональной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по решению межотраслевых,
межрегиональных и межгосударственных социально-экономических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конъюнктурного анализа социально-экономической
ситуации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краткосрочных, среднесрочных и долгосрочных
прогнозов социально-экономического развития и размещения
производительных сил, научное обоснование стратегических направлений
развития и совершенствования макроэкономических пропорций народного
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выполнение с использованием современных
информационных технологий работ и расчетов по анализу и
прогнозированию.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предельную штатную численность работников
Института экономических исследований при Министерстве экономики
Республики Казахстан в количестве 200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источниками финансирования
научно-исследовательских работ Института экономических исследований
при Министерстве экономики Республики Казахстан являются
ассигнования из государственного бюджета, средства заказчиков
за выполнение работ по хоздоговорам, средства за осуществление
консалтинговых и других услуг научного характера, собственные
средства института.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Ликвидировать с 20 марта 1996 года Научно-исследовательский
институт экономики и рыночных отношений при Министерстве экономики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Считать Институт экономических исследований при Министерстве
экономики Республики Казахстан правопреемником
Научно-исследовательского института экономики и рыночных отношений
при Министерстве экономики Республики Казахстан.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работу по ликвидации Научно-исследовательского
института экономики и рыночных отношений при Министерстве экономики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двухмесячный срок разработать и утвердить Положение об
Институте экономических исследований при Министерстве экономики
Республики Казахстан и его структуру;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ведомственные нормативные акты в соответствие с
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 с 20 марта 1996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Казахской ССР от 12 июня
1991 г. N 372 "О создании Научно-исследовательского института
экономики и рыночных отношений при Государственном комитете Казахской
ССР по экономике";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постановления Кабинета Министров Республики Казахстан
от 30 апреля 1993 г. N 336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P930336_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 Казахского
научно-исследовательского института научно-технической
конъюнктурно-коммерческой информации с вычислительным центром при
Минэкономики Республики Казахстан в Казахский государственный
научно-исследовательский институт научно-технической информации при
Министерстве науки и новых технологий Республики Казахстан" (САПП
Республики Казахстан, 1993 г., N 14, ст. 173).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Настоящее постановление вступает в силу с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