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8e89" w14:textId="c138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28 апреля 1995 г.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1996 г. N 39. Утратило силу - постановлением Правительства РК от 4 октября 1996 г. N 1226 ~P961226.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контроля ввоза на территорию Республики Казахстан отдельных видов подакцизных товаров, подлежащих маркировке,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28 апреля 1995 г. N 592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на территории Республики Казахстан марок акцизного сбора и реализации подакцизных товаров, подлежащих маркировке" (САПП Республики Казахстан, 1995 г., N 16, ст. 179)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после слов "Национального Банка Республики Казахстан" дополнить словами "и совместному предприятию "Акциз" акционерного общества "Жардем" Детского благотворительного фонда Казахстан "Бобек" и далее по тексту.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