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c470" w14:textId="195c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Государственного комитета Республики Казахстан по управлению государственным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1996 г. N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статьями 10, 14 Указа Президента Республики
Казахстан, имеющего силу Конституционного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Z952688_ </w:t>
      </w:r>
      <w:r>
        <w:rPr>
          <w:rFonts w:ascii="Times New Roman"/>
          <w:b w:val="false"/>
          <w:i w:val="false"/>
          <w:color w:val="000000"/>
          <w:sz w:val="28"/>
        </w:rPr>
        <w:t>
  "О
Правительстве Республики Казахстан"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Отменить постановление Государственного комитета Республики
Казахстан по управлению государственным имуществом от 25 декабря
1995 г. N 485 "О передаче государственного имущества Республиканской
гвардии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