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8189" w14:textId="e588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постановления Кабинета Министров Республики Казахстан от 12 января 1995 г.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1996 г. N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Продлить на 1996 год срок действия постановления Кабинета
Министров Республики Казахстан от 12 января 1995 г. N 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P950046_ </w:t>
      </w:r>
      <w:r>
        <w:rPr>
          <w:rFonts w:ascii="Times New Roman"/>
          <w:b w:val="false"/>
          <w:i w:val="false"/>
          <w:color w:val="000000"/>
          <w:sz w:val="28"/>
        </w:rPr>
        <w:t>
  "О
перераспределении доходов между предприятиями Национальной акционерной
компании "Казахтелеком".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