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75d3" w14:textId="9787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соглашений и договоренностей, достигнутых в ходе визита правительственной делегации Исламской Республики Пакистан в Республику Казахстан в августе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1996 г. N 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соглашений и договоренностей, достигнутых в
ходе визита правительственной делегации Исламской Республики Пакистан
в Республику Казахстан, и обеспечения дальнейшего развития
казахстанско-пакистанского сотрудничества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план мероприятий по реализации соглашений и
договоренностей, достигнутых в ходе визита правительственной делегации
Исламской Республики Пакистан во главе с Премьер-Министром Исламской
Республики Пакистан в Республику Казахстан в августе 1995 года
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Министерствам и ведомствам Республики Казахстан, акимам
областей и г. Алматы принять необходимые меры по выполнению поручений,
предусмотренных планом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иностранных дел Республики Казахстан
информировать Правительство Республики Казахстан о ходе выполнения
настоящего постановления не реже одного раза в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Первый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     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                                  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                             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                                    от 25 января 1996 г. N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План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мероприятий по реализации соглашений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договоренностей, достигнутых в ходе визита
           Правительственной делегации Исламской Республики
         Пакистан в Республику Казахстан в августе 1995 года
---------------------------------------------------------------------
н/п!    Наименование мероприятия    !   Срок     ! Ответственные
   !                                ! исполнения ! за исполнение
---------------------------------------------------------------------
 1 !               2                !     3      !         4
---------------------------------------------------------------------
1.  Провести III-е заседание           I квартал    Минпромторг, МИД,
    межправительственной казахстанско- 1996 года    Минкомтранс
    пакистанской совместной комиссии
    по торгово-экономическому,
    научно-техническому и культурному
    сотрудничеству в Исламабаде в
    первом квартале 1996 года
2.   Внести предложения по развитию
     сотрудничества в области нефтяной
     и газовой промышленности:
   - определить целесообразность       II квартал   Миннефтегазпром,
     привлечения пакистанских компаний  1996 года   Минэкономики
     (в том числе и в форме совместных
     предприятий) к добыче, переработке
     и транспортировке нефти и газа,
     капитальному ремонту скважин,
     производству оборудования,
     оказанию сервисных и
     консалтинговых услуг.
3.   Подготовить Соглашение между      II квартал   Минфин (КИИК),
     Правительством Республики         1996 года    Минюст,
     Казахстан и Правительством                     Минэкономики,
     Исламской Республики Пакистан                  МИД
     о поощрении и взаимной защите
     инвестиций
4.   Подготовить Соглашение между         -"-       Минтурспорт-
     Правительством Республики                      молодежи
     Казахстан и Правительством
     Исламской Республики Пакистан
     о сотрудничестве в области
     молодежной политики,
     туризма и спорта
5.   Провести подготовительную работу     -"-       Нацбанк
     по учреждению совместного
     казахстанско-пакистанского банка
     и открытию филиала пакистанского
     банка в Казахстане
6.   Внести предложения о
     сотрудничестве в области
     транспортного сообщения:
   - по реализации подписанного         февраль     Минкомтранс
     казахстанско-пакистанского
     соглашения об автомобильном
     сообщении и четырехстороннего
     соглашения о транзитных
     перевозках
7.   Проработать вопрос о                 -"-       Минпромторг,
     возможности открытия в                         акимам г. Алматы
     Казахстане Пакистаном сети                     и областей,
     магазинов по реализации товаров                Госкомимущество
     народного потребления.
8.   Разработать предложения по
     развитию двустороннего
     сотрудничества в области
     промышленности:
   - изучить возможность                  -"-       Минпромторг,
     сотрудничества в промышленной                  Минэкономики,
     сфере, легкой промышленности,                  Мингэо, Минстрой,
     сельском хозяйстве,                            Минсельхоз,
     здравоохранении;                               Минздрав,
                                                    АО "Легпром"
   - по совместному производству          -"-       Минсельхоз,
     консервированных продуктов из                  Минпромторг
     овощей и фруктов, кондитерских
     продуктов и текстильных изделий
9.   Рассмотреть возможность участия   II квартал   Минэнергоугольпром
     казахстанских специалистов        1996 года
     в строительстве энергетических
     объектов в Пакистане
10.  Изучить вопрос и внести           I квартал    Минобороны,
     предложения в военной             1996 года    Минэкономики,
     области:                                       Минпромторг,
   - проработать вопрос об обмене                   МИД, Комитет по
     военными атташе, о взаимных                    оборонной
     визитах министров обороны с                    промышленности
     целью выработки подхода к
     сотрудничеству в военной
     сфере
   - представить предложения по
     сотрудничеству в сфере
     разработок, производства и
     поставок продукции оборонного
     назначения;
   - представить предложения по
     сотрудничеству в области
     конверсии казахстанских
     предприятий оборонного
     назначения;
11.  Определить возможность            март         Миннауки, НАН
     установления контактов с
     пакистанскими учеными в
     области космических и
     материаловедческих
     исследований
12.  Внести предложения по             февраль      Минобразования
     развитию обменов с
     Пакистаном в сфере высшего
     образования и научных
     стажировок
13.  Подготовить и провести            сентябрь     Минпромторг,
     казахстанско-пакистанский                      Минэкономики,
     конгресс предпринимателей                      Торгово-
                                                    промышленная
                                                    палата, Конгресс
                                                    предпринимателей
                                                    Казахстана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