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21a" w14:textId="d3b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Пленума Верховного Суда Казахской ССР и Пленума Верховного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20 декабря 1996г. № 11. Утратило силу нормативным постановлением Верховного суда Республики Казахстан от 10 апреля 2015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  
      Сноска. Утратило силу нормативным постановлением Верховного суда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связи с изменениями в законодательстве Республики Казахстан Пленум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I.В постановление Пленума Верховного Суда Казахской ССР от 7 декабря 1961 г. № 5 с изменениями, внесенными постановлениями Пленума от 12 июня 1968 г.№ 5 и 22 декабря 1989 г.№ 13, "О судебной практике по делам о грабеже и разбое"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1.Преамбулу, пункты первой, второй, третий и подпункт "в" пункта четвертого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2.В подпункте "а" пункта четвертого: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"Грабеж и разбой, соединенные с причинением телесных повреждений, должны квалифицироваться соответственно по статьям УК, предусматривающим ответственность за грабеж или разбой, без дополнительной их квалификации по статьям о преступлениях против здоровья, поскольку означенные действия полностью охватываются этими составами".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второго исключить слова "которое предусмотрено ч.2 ст.133 УК,";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третьего исключить слова "которое предусмотрено ч.1 ст.134 УК,";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подпункт считать пунктом первым;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3.подпункт "б" пункта четвертого считать пунктом вторым.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4.дополнить постановление пунктами третьим и четвертым следующего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3.Открытым похищением имущества является такое похищение, которое совершается в присутствии потерпевшего или других лиц, когда виновный сознает, что эти лица понимают характер совершаемых действий."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4.Грабеж признается оконченным преступлением с момента завладения чужим имуществом, а разбой - с момента нападения с целью завладения чужим имуществом, соединенного с насилием, опасным для жизни и здоровья потерпевшего, или с угрозой непосредственного применения такого насилия".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В постановление Пленума Верховного Суда Казахской ССР от 24 декабря 1976 г.№ 5 "О некоторых вопросах, возникших в судебной практике по делам о заранее не обещанном укрывательстве преступлений и о недонесении о преступлениях"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 абзаце четвертом подпункта "б" пункта второго: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"социалистическое имущество или личное имущество граждан" заменить словами "чужое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"или 139";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2.в абзаце первом подпункта "в" пункта второго: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"социалистическое имущество или личное имущество граждан" заменить словами "чужое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"или 195 и 139".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В постановление Пленума Верховного Суда Казахской ССР от 29 сентября 1980 г. № 5 "О судебной практике по делам о хищениях грузов на железнодорожном транспорте"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1.из пункта первого исключить слова "усиления борьбы с хищениями на железнодорожном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2.в пункте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"государственного" заменить словом "чужого";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"путем разбавления их водой либо другим способом"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3.в пункте шестом слова "а также постановлений Пленума Верховного Суда СССР от 11 июля 1972 г. № 4 "О судебной практике по делам о хищениях государственного и общественного имущества" (п.п.22,23,28), Пленума Верховного Суда Казахской ССР от 20 июня 1974 года по этому вопросу и" заменить словами " в том числе п.13 нормативного постановления Пленума Верховного Суда Республики Казахстан от 25 июля 1996 г. № 9 "О некоторых вопросах квалификации хищений чужого имущества", а также постановления".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IV.В постановление Пленума Верховного Суда Казахской ССР от 21 сентября 1984 г. № 9 "О судебной практике по делам об обмеривании, обсчете и ином обмане покупателей и заказчиков" внести следующие изменения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2.в абзаце первом пункта четвертого слова "п.2 постановления Пленума Верховного Суда СССР от 29 августа 1980 г. № 6 "О практике назначения судами дополнительных наказаний" заменить словами "п.18 постановления Пленума Верховного Суда Республики Казахстан от 24 июня 1993 г.№ 2 "О соблюдении судами законности при назначении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3.в пункте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"а" изложить в следующей редакции: "Обманные действия, совершенные работником розничной торговой сети при реализации товаров и направленные на завладение вверенным ему чужим имуществом, следует квалифицировать как хищение вверенного ему чужого имущества путем мошенничества";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подпункта "в" слова "социалистического имущества" заменить словами "чужого вверенного ему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первого этого же подпункта исключить слова "или 76-5".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V.Из пункта седьмого постановления Пленума Верховного Суда Казахской ССР от 12 апреля 1985 г.№ 2 "О выполнении судами республики постановления Пленума Верховного Суда СССР от 30 июня 1969 г.№ 4 "О судебном приговоре" исключить слова "в соответствии с требованиями п.8 постановления Пленума Верховного Суда СССР от 29 августа 1980 г. "О практике назначения судами дополнительных наказаний".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VI.В постановление Пленума Верховного Суда Казахской ССР от 28 июня 1985 г.№ 5 "О судебной практике по делам о хищениях государственного и общественного имущества"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1.преамбулу, пункты шестой, седьмой, восьмой, девятый и одинадцатый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2.из названия исключить слова "государственного и общественного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3.из второго и третьего пунктов исключить слова "социалистического иму- 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4.из пункта тринадцатого исключить слова "усилить надзор за соблюдением судами законодательства по охране социалистической собственности".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В постановление Пленума Верховного Суда Казахской ССР от 2 октября 1987 г.№ 9 "О судебной практике по делам о преступлениях, составляющих пережитки местных обычаев"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третий изложить в следующей редакции "Субъектом преступления, предусмотренного ст.105 УК, могут быть лишь лица мужского пола, достигшие к моменту вступления в фактические брачные отношения брачного возраста".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VIII.В постановление Пленума Верховного Суда Казахской ССР от 2 октября 1987 года № 10 "О порядке пересмотра постановлений суда о направлении в лечебно-трудовой, лечебно-воспитательный профилактории хронических алкоголиков и больных наркоманией"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1.Названия постановления изложить в следующей редакции: "О порядке пересмотра постановлений суда о направлении в лечебно-профилактические учреждения больных алкоголизмом, наркоманией и токсикоманией.";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2.Текст постановления изложить в следующей редакции: "В связи с вопросами,возникающими при пересмотре постановлений суда о направлении в лечебно-профилактические учреждения больных алкоголизмом, наркоманией и токсикоманией, Пленум Верховного Суда Казахской ССР постановляет: разъяснить, что постановления районного (городского) суда о направлении в лечебно-профилактические учреждения больных алкоголизмом, наркоманией и токсикоманией или об отказе в нем, может быть пересмотрено президиумом областного суда по протесту прокурора области в порядке надзора."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IХ.В постановление Пленума Верховного Суда Казахской ССР от 23 сентября 1988 г.№ 5 "О квалификации действий работников транспорта, связанных с обращением в свою собственность денег за оказанные транспортные услуги"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1.из абзаца первого исключить слова "социалистического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2.абзац второй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Х.В постановление Пленума Верховного Суда Республики Казахстан от 23 декабря 1994 г.№ 7 "О применении судами законодательства, регламентирующего ответственность за посягательство на жизнь и здоровье граждан" внести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1.абзац второй пункта пятого изложить в следующей редакции: "Убийство,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совершенное при разбойном нападении следует квалифицировать по совокупности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преступлений по статьями УК, предусматривающим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умышленное убийство из корыстных побуждений и разбой".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ХI.Признать утратившим силу абзац второй пункта тринадцатого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нормативного постановления Пленума Верховного Суда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июля 1996 г.№ 9 "О некоторых вопросах квалификаций хищений чужого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постановление вступает в силу со дня его принятия.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Пленума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Судья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Казахстан: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