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ed4c" w14:textId="ca1e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закрытых тендеров по продаже объектов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1996 г. N 126. Утратило силу - постановлением Правительства РК от 26.06.2000г. N 942 ~P000942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23 декабря 1995 г. N 2721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Временное положение о порядке проведения закрытых тендеров по продаже объектов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приватизации: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марта 1996 года представить для утверждения в Правительство перечень объектов приватизации, подлежащих продаже на закрытых тендерах в первом полугодии 1996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-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Действие абзаца третьего пункта 2 постановления Правительства Республики Казахстан N 126 от 31 января 1996 года отменено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U963059_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Президента Республики Казахстан от 15 июля 1996 г. N 3059; см. постановление Правительства РК от 13 августа 1996 г. N 1001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P961001_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31 января 1996 г. N 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ВРЕМЕННОЕ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проведения закрытых тендеров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продаже объектов приватизации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 Настоящее Положение разработано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23 декабря 1995 г. N 2721 "О приватизации" и регулирует порядок проведения закрытых тендеров по продаже объектов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определяет общий порядок организации и проведения тендера, рассмотрения предложений участников, принятия решения и оформления прав собственности на объект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Положении используются следующие понятия: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 - закрытый тендер по продаже объектов приватизации, на котором принимают участие определенный тендерной комиссией круг юридических и физических лиц, получивших специальные приглашения к участию в торгах;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продавец - Государственный комитет Республики Казахстан по приватизации;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- тендерная комиссия, созданная продавцом для организации и проведения тендера;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- юридическое или физическое лицо, зарегистрированное в установленном порядке для участия в тендере;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приватизации - виды государственного имущества, указанные в статье 5 Указа Президента Республики Казахстан, имеющего силу Закона, "О приватизации";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начальная цена - стоимость объекта приватизации, рассчитанная в соответствии с действующими нормативно-правовыми актами, регулирующими оценку стоимости объектов приватизации;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победитель тендера - участник, который признан по решению комиссии выигравшим тендер;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покупатель - победитель тендера, заключивший с продавцом договор купли-продажи объекта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продаже на тендере объектов приватизации принимается Правительством Республики Казахстан лишь в исключительных случаях, затрагивающих государственную безопасность, охрану окружающей природной среды, внешнеэкономическое положение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объектов приватизации, подлежащих продаже на тендерах, представляются для утверждения в Правительство Государственным комитетом Республики Казахстан по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Организацию и проведение тендера осуществляет продавец.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II. Тендерная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Для подготовки и проведения тендера продавец формирует комиссию, в состав которой включаются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продавца;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Государственного комитета Республики Казахстан по управлению государственным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финансов;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других заинтересованных министерств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приватизируемого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Комиссия должна состоять не менее чем из пяти человек. Председатель комиссии назначается продавцом.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работе комиссии могут привлекаться эксперты и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Тендерная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самостоятельно разрабатывает и утверждает регламент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начальную цену объекта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устанавливает условия тендера и критерии выбора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состав участников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 тендер и определяет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оформляет протокол о результатах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Решения комиссии принимаются простым большинством голосов от общего числа членов комиссии. В случае равенства голосов председатель комиссии имеет право решающего голоса.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III. Организация и проведение тендера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Тендер может быть коммерческим или инвестиционным.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Коммерческий тендер - торги, при которых победителем признается участник, предложивший наиболее высокую цену за объект приватизации и согласившийся выполнить установленные условия тендера.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Инвестиционный тендер - торги, при которых победителем признается участник, предложивший наиболее привлекательную инвестиционную программу и согласившийся выполнить установленные условия тендера.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Условиями тендера могут быть: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цена объекта приватизации;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объемы и сроки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экологические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ограничение на совершение сделок (перепродажа, залог, передача в управление и др.) и/или запрещение определенных действий в отношении объекта приватизации в течение определенного времени;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условия, установленные тендерной комиссией.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Продавец определяет начальную цену объекта приватизации и представляет на утверждение комиссии, назначает дату место проведения тендера, устанавливает размер гарантийного взноса и высылает письменные приглашения на участие в тендере лицам, определенным комиссией, принимает гарантийные взносы и осуществляет регистрацию заявок с предложениями участников и иную деятельность по организации проведения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предварительной оценки стоимости объекта приватизации продавец вправе привлечь независимые консалтинговые фирмы.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Регистрация участников тендера производится со дня рассылки письменных извещений и заканчивается за три дня до дня проведения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регистрации в качестве участника представляются: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участие в тендере;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платежный документ, подтверждающий внесение гарантийного взноса в размере, устанавливаемом продавцом;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и согласие участника на выполнение условий тендера и заключение договора купли-продажи.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дополнительно представляют нотариально заверенные копии устава и свидетельства о регистрации юридического лица, а также справку о доле государства в уставном фонде.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Акционерные общества дополнительно представляют выписку из реестра акционеров, содержащую информацию об акционерных обществах, которые владеют их акциями (на момент получения приглашения для участия в тендере).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рассматривает предложения участников, исходя из установленных условий тендера и критерия (критериев) выявления победителя.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комиссии оформляются протоколом, который подписывается членами комиссии и председателем.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 комиссии имеет право письменно изложить свое особое мнение и приложить его к протоколу.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Результаты тендера объявляются участникам не позднее дня, следующего за днем проведения тендера.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Протокол комиссии является документом, фиксирующим результаты тендера, и служит основанием для заключения договора купли-продажи между продавцом и победителем тендера.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Победитель имеет право заключить договор купли-продажи объекта приватизации в срок не более 10 дней со дня объявления результатов тендера, по истечении которых это право утрачивается.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IV. Порядок расчета с покупателями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оформление права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21. Расчеты по договору купли-продажи производятся между продавцом и покупателем следующим образом: сумма по договору за минусом оплаченной суммы гарантийного взноса вносится на счет продавца не позднее 30 календарных дней со дня подписания договора купли-продажи.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просрочки окончательного платежа более чем на пять банковских дней, продавец вправе расторгнуть договор в одностороннем порядке и потребовать от покупателя возмещения реальных убытков в части, не покрытой гарантийным взносом.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Право собственности на объект приватизации наступает у покупателя в порядке, предусмотренном договором купли-продажи и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V. Средства, полученные от продажи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 приватизации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24. Средства, полученные от продажи объектов приватизации, направляются в доход государственного бюджета, за исключением расходов на организацию и проведение тендеров. 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31 января 1996 г. N 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 Е Р Е Ч Е Н 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акционерных обществ, входящих в состав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Государственной акционерной компании "Береке",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государственные пакеты акций которых подлежат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продаже на закрытых тендерах&lt;*&gt;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Сноска. Действие приложения к постановлению Правительства Республики Казахстан N 126 от 31 января 1996 года отменено Указом Президента Республики Казахстан от 15 июля 1996 г. N 3059.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