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0763" w14:textId="3bf0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производственно- эксплуатационном предприятии Аппарата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1996 г. N 139. Утратило силу - постановлением Пpавительства РК от 13 мая 1996 г. N 592. (P960592)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и в целях совершенствования структуры органов государственного управления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Производственно-эксплуатационное объединение Аппарата Правительства Республики Казахстан в Республиканское государственное производственно-эксплуатационное предприятие Аппарата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государства и учредителем предприятия является Аппарат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16 ноября 1995 г. N 1545 "О Производственно-эксплуатационном объединении Аппарата Правительства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