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0547" w14:textId="a7f0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к деятельности совместного предприятия "Италавто" законодательства Республики Казахстан об иностранных инвестициях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1996 г. N 143. Утратило силу - постановлением Правительства РК от 31 июля 1997 г. N 1190. ~P971190.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Z949000_ </w:t>
      </w:r>
      <w:r>
        <w:rPr>
          <w:rFonts w:ascii="Times New Roman"/>
          <w:b w:val="false"/>
          <w:i w:val="false"/>
          <w:color w:val="000000"/>
          <w:sz w:val="28"/>
        </w:rPr>
        <w:t>
"Об иностранных инвестициях" Правительство Республики Казахстан 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Считать дату государственной регистрации совместного
предприятия "Италавто" (24 ноября 1992 года) моментом осуществления
иностранных инвестиций в совместное предприятие.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 и ведомствам Республики Казахстан, акиму г. Алматы
до 24 ноября 2002 года применять согласно пункту 1 статьи 6 Закона
Республики Казахстан "Об иностранных инвестициях" к деятельности
совместного предприятия "Италавто" законодательство, действовавшее в
момент регистрации предприятия.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Главной налоговой инспекции Министерства финансов Республики
Казахстан на период до 24 ноября 2002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применять к деятельности совместного предприятия "Италавто" нормы
налогового законодательства и ставки налогов, действовавшие в момент
его регистрации;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освободить совместное предприятие "Италавто" от уплаты налога
на добавленную стоимость на импортируемые товары и акцизов на
подакцизные импортируемые товары, за исключением импортируемого
спирта, алкогольной и табачной продукции.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
Республики Казахстан от 29 июля 1996 г. N 945.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Таможенному комитету Республики Казахстан при расчете
таможенных пошлин на импортируемые товары применять к деятельности
совместного предприятия "Италавто" от 24 ноября 2002 года таможенное
законодательство, действовавшее в Республике Казахстан в момент
регистрации предприятия.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