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6ba1" w14:textId="e1d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пункта 2 постановления Кабинета Министров Республики Казахстан от 24 января 1995 г.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168. Утратило силу - постановлением Правительства РК от 13 мая 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государственной поддержки угледобывающих предприятий
Карагандинского угольного бассейна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Продлить до 1 апреля 1996 года действие пункта 2 постановления
Кабинета Министров Республики Казахстан от 24 января 1995 г. N 74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P950074_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стабилизации работы угольной
отрасли" в части Государственной холдинговой компании
"Карагандауголь", ныне государственного предприятия
"Карагандашахтуголь".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