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3780" w14:textId="0853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Агентстве по реорганизации предприятий при Государственном комитете Республики Казахстан по управлению государственным имуществом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1996 г. N 169.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19 октября 1995 г. N 2541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U952541_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совершенствовании структуры центральных исполнительных органов Республики Казахстан", в целях проведения единой государственной политики по предотвращению банкротства предприятий, реорганизации и ликвидации неплатежеспособных (несостоятельных) предприятий в установленном законодательством порядке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Агентство по реорганизации предприятий при Государственном комитете Республики Казахстан по управлению государственным имуществом (далее - Агентство) представляет от имени государства интересы собственника при решении вопросов, связанных с проведением реорганизационных процедур, и ликвидации в отношении государственных предприятий, а также юридических лиц, в имуществе которых имеется доля (вклад) Республики Казахстан (далее - предприятия), за исключением сельского хозяйства и банковской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Возложить на Агентство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 в осуществлении мероприятий по предупреждению несостоятельности и банкротства, а также реорганизационных процедур и ликвидации неплатежеспособных (несостоятельных) предприятий в рамках действующего законодательства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финансового состояния и платежеспособности несостоятельных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подготовка материалов по вопросам, входящим в компетенцию Межведомственной комиссии по санации и ликвидации несостоятельных государственных предприятий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решений Межведомственной комиссии по санации и ликвидации несостоятельных государственных предприятий, использованием средств, выделенных из государственных источников на финансово-экономическое оздоровление, и изменением финансово-экономического состояния реорганизуемых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государства при решении вопросов, связанных с проведением реорганизационных процедур, и ликвидации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помощи предприятиям, имеющим признаки несостоятельности и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рекомендаций по формам и направлениям реорганизационных процедур и ликвидации неплатежеспособных (несостоятельных)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согласование с государственными органами управления планов реорганизационных процедур и ликвидации неплатежеспособных (несостоятельных)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консультационной помощи неплатежеспособным (несостоятельным) предприятиям по оценке финансового и экономического состояния и методической помощи по составлению бизнес-планов;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по привлечению отечественных и зарубежных инвесторов для участия в финансировании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созданию нормативной и методической базы в целях реализации процессов, вытекающих из применения законодательных норм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Предусмотреть, что директором Агентства назначается по распоряжению Председателя Государственного комитета Республики Казахстан по управлению государственным имуществом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Республиканский центр по консультациям неплатежеспособных предприятий является структурным подразделением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структуру Агентства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предельную штатную численность работников центрального аппарата Агентства в количестве 40 человек и лимит на 2 служебных легковых автомобиля.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прилагаемое Положение об Агентстве по реорганизации предприятий при Государственном комитете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Распространить на работников центрального аппарата Агентства условия оплаты труда, материально-бытового обеспечения и медицинского обслуживания, предусмотренные для работников центрального аппарата Государственного комитета Республики Казахстан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Министерству финансов Республики Казахстан предусмотреть выделение необходимых ассигнований на содержание аппарата Агентства за счет средств республиканского бюджета на содержание органов государственного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Министерству финансов и Министерству транспорта и коммуникаций Республики Казахстан, Государственному комитету Республики Казахстан по управлению государственным имуществом решить вопрос обеспечения Агентства оргтехникой, мебелью, правительственной, междугородней телефонной и факсимильной связью, компьютерной и множительной техникой в необходимом количестве.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Включить Агентство в перечень учреждений, обеспечиваемых Государственным комитетом Республики Казахстан по статистике и анализу информационными материалами на безвозмездной основе для выполнения возложенных на него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комитету Республики Казахстан по управлению государственным имуществом выделить служебные помещения для размещения работников Агентства.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29 апреля 1995 г. N 604 "О создании Агентства по реорганизации предприятий при Министерстве экономики Республики Казахстан" (САПП Республики Казахстан, 1995 г., N 16, ст. 182);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Правительства Республики Казахстан от 7 декабря 1995 г. N 1685 "Об образовании Республиканского центра по консультациям неплатежеспособных предприятий" (САПП Республики Казахстан, 1995 г., N 37, ст. 481).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7 февраля 1996 г. N 169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Об Агентстве по реорганизации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при Государственном комитете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Казахстан по управлению государственным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имуществом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Агентство по реорганизации предприятий при Государственном комитете Республики Казахстан по управлению государственным имуществом (далее - Агентство) осуществляет свою деятельность в целях проведения государственной политики, направленной на предотвращение несостоятельности и банкротства предприятий, реорганизацию и ликвидацию предприятий, признанных неплатежеспособными (несостоятельными) или банкротами в установленном законом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Агентство является государственным органом, представляющим от имени государства интересы собственника при решении вопросов о несостоятельности (банкротстве) в отношении государственных предприятий, а также негосударственных юридических лиц, в имуществе которых имеется доля (вклад) Республики Казахстан (далее - предприятия), за исключением сельского хозяйства и банковской сферы.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Агентство в своей деятельности руководствуется Конституцией Республики Казахстан, законами Республики Казахстан, указами и постановлениями Президента Республики Казахстан, постановлениями Правительства и распоряжениями Премьер-Министра Республики Казахстан, решениями Межведомственной комиссии по санации и ликвидации несостоятельных государственных предприятий Республики Казахстан, нормативными актами Государственного комитета Республики Казахстан по управлению государственным имуществом, а также настоящим Положением.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II. Задачи и функции Агентства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Основными задачами Агентства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государственной политики по предупреждению несостоятельности предприятий и реализации законодательства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обобщение информации о неплатежеспособных (несостоятельных) предприятиях республики, их учет и мониторинг, анализ их финансово-экономического состояния, разработка предложений по формам, методам и направлениям реорганизационных процедур, приватизации и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сбор материалов по вопросам, входящим в компетенцию Межведомственной комиссии по санации и ликвидации несостоятельных государственных предприятий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выполнением решений Межведомственной комиссии по санации, реорганизации и ликвидации государственных предприятий Республики Казахстан, использованием средств, выделенных из государственных источников на финансово-экономическое оздоровление, и изменением финансово-экономического состояния реорганизуемых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интересов государства при решении вопросов, связанных с возбуждением производства и принятием решений о проведении санации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консультационной помощи неплатежеспособным (несостоятельным) предприятиям по оценке финансового и экономического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согласование с государственными органами управления планов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мероприятий по привлечению отечественных и зарубежных инвесторов для участия в финансировании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созданию нормативной и методической базы в целях реализации процессов, вытекающих из применения законодательных норм о банкротстве.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Исходя из основных задач Агентство: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государственной политики, направленной на предотвращение несостоятельности (банкротства)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разработку и проведение мероприятий по осуществлению реорганизационных процедур в отношении несостоятельных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уполномоченным представителем собственника несостоятельного предприятия-должника, когда реорганизационными процедурами, применяемыми к этому предприятию, предусматривается участие собственника его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экономики, Министерством финансов Республики Казахстан, другими заинтересованными министерствами и ведомствами проводит сбор и обобщение информации о предприятиях, имеющих признаки несостоятельности (банкротства), вырабатывает предложения по их ликвидации, приватизации и санации через само Агентство или другие специализированные учреждения;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ведет учет неплатежеспособых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вносит в установленном порядке в Правительство Республики Казахстан, Межведомственную комиссию по санации и ликвидации несостоятельных государственных предприятий Республики Казахстан проекты постановлений и распоряжений по вопросам несостоятельности (банкротства)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и внесение на рассмотрение Межведомственной комиссии по санации и ликвидации несостоятельных государственных предприятий Республики Казахстан вопросов, отнесенных к ее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участием министерств, ведомств и местных исполнительных органов разрабатывает и организует исполнение республиканских и региональных программ, направленных на предотвращение несостоятельности (банкротства)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мероприятий по созданию новых рабочих мест, социальной защите и переподготовке работников, высвобождаемых в результате ликвидации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организацию подготовки доверенных управляющих;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соответствующие органы предложения по выделению и использованию средств из государственных источников на проведение финансово-экономического оздоровления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предприятиями, санируемыми через Агентство, комплексных планов реорганизации, а также за целевым использованием ими собственных средств и финансовых ресурсов, выделяемых на реабилитацию;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мониторинг функционирования санируемых и реорганизуемых предприятий, обобщение опыта их деятельности и выработку соответствующих рекомендаций по ее улучшению;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экономики Республики Казахстан, другими заинтересованными министерствами и ведомствами проводит работу по формированию принципов, критериев, а также разработку методов оценки эффективности предложений участников санации в целях оказания содействия судам в вынесении определения о начале проведения санации;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установленном законом порядке обязательные для предприятия-должника решения о внесении таким предприятием в суд заявления о возбуждении производства по делу о банкротстве;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обращается от имени собственника в суд с заявлением о возбуждении производства по делу о банкротстве, проведении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в суд ходатайство об установлении внешнего управления имуществом предприятия-должника, о проведении его санации;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установленном законом порядке необходимые признаки (условия) наличия реальной возможности восстановления и платежеспособности предприятия-должника, являющиеся основанием для назначения внешнего управления имуществом предприятия-должника или его санации;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суд заключение по плану проведения внешнего управления имуществом предприятия-должника;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обращается в суд с заявлением о пересмотре плана проведения внешнего управления имуществом предприятия-должника, о продолжении внешнего управления имуществом этого предприятия либо о его прекращении и открытии конкурсного производства, о неэффективном проведении санации или действиях участников санации, ведущих к ущемлению интересов Республики Казахстан как собственника предприятия-должника;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договоренности с кредиторами, несостоятельным должником (собственником имущества) устанавливает внешнее управление имуществом должника, назначает доверенного управляющего и проведение санации;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с согласия кредиторов, выраженного решением их собрания, условия и критерии конкурса и организации конкурса при назначении доверенного управляющего;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установленном законом порядке решение о добровольной ликвидации предприятия-должника, созданию ликвидационной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работы по оценке стоимости активов предприятия-должника;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в суд предложения по лицам, желающим участвовать в проведении санации предприятия-должника, и сведения о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условия участия государства (уполномоченных органов и организаций) в проведении санации предприятия-должника и порядок ее проведения;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согласует в установленном законом порядке условия и критерии проведения конкурса желающих принять участие в санации;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распоряжается средствами, выделенными для проведения реорганизации неплатежеспособных (несостоятельных) предприятий или их ликвидации;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выступает без доверенности уполномоченным представителем от имени кредиторов - государственных юридических лиц, а также с соблюдением установленного порядка от имени хозяйственных товариществ, в уставном фонде которых имеется доля (вклад) Республики Казахстан.&lt;*&gt;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дополнен абзацем тридцатым - постановлением Правительства РК от 13 сентября 1996 г. N 1113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P961113_ 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III. Права Агентства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Агентство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на безвозмездной основе от министерств, ведомств, других органов государственного управления, областных комиссий по санации и ликвидации несостоятельных предприятий, местных исполнительных органов, территориальных комитетов по управлению государственным имуществом, специальных государственных учреждений по финансовой реабилитации, а также предприятий и организаций с государственной долей участия в уставном капитале необходимые финансовые и иные документы, информацию для выполнения возложенных на него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привлекать для проведения экспертиз и консультаций специалистов министерств, ведомств, образовывать из их числа рабочие группы по составлению программ и комплексных планов реорганизации предприятий;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замене руководства предприятий, санируемых через Агентство в случае финансовых нарушений в период реорганизационных процедур;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с юридическими и физическими лицами договора на проведение работ по разработке комплексных бизнес-планов финансово-экономического оздоровления предприятий и других работ, связанных с вопросами, входящими в компетенцию Агентства;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утверждать комплексные планы реорганизации предприятий, санируемых через Агентство, вносить предложения о финансировании расходов по реализации этих планов из государственных источников;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предлагать кандидатуры доверенных управляющих, прошедших необходимую подготовку и аттестацию, имеющих соответствующую квалификацию;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договора с доверенными управляющими;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передавать безвозмездно часть контрольного пакета акций юридическим и физическим лицам, выполнившим условия договора по оздоровлению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с банками договора, агентские соглашения на банковское обслуживание предприятий, санация и внешнее управление которых производится через Агентство;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об отстранении от должности руководителя предприятия и передавать соответствующие материалы в правоохранительные органы в случае обнаружения фактов умышленного или фиктивного банкротства;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обязательные для исполнения акты по вопросам, отнесенным к его ведению. Акты Агентства могут быть отменены Правительством Республики Казахстан и Государственным комитетом Республики Казахстан по управлению государственным имуществом.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IV. Управление Агентством, финансирование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и контроль его деятельности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Агентство осуществляет свои функции и реализует предоставленные ему полномочия непосредственно или через соответствующие подразделения территориальных комитетов по управлению государственным имуществом.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Директором Агентства назначается по распоряжению Председателя Государственного комитета Республики Казахстан по управлению государственным имуществом один из его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Директор Агентства: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 работой Агентства и несет персональную ответственность за выполнение возложенных на Агентство задач и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в пределах установленной численности и фонда оплаты труда работников Агентства в соответствии со структурой, согласованной с Государственным комитетом Республики Казахстан по управлению государственным имуществом;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Положение о структурных подразделениях Агентства, назначает их руководителей, устанавливает в соответствии с действующим законодательством надбавки, доплаты, премии в пределах установленного фонда оплаты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распределение обязанностей руководителей Агентства и должностные инструкции сотрудников;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секретарем Межведомственной комиссии по санации и ликвидации несостоятельных государственных предприятий Республики Казахстан и обеспечивает подготовку ее рабочих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действует от имени Агентства, без доверенности представляет его интересы, распоряжается в соответствии с действующим законодательством его имуществом и средствами, заключает договора, в том числе с организациями зарубежных стран, выдает доверенности.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Агентство является юридическим лицом. Имеет печать и другие атрибуты юридического лица. Агентство имеет счет в одном из учреждений банка.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Местонахождение Агентства - г.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Финансирование расходов на содержание аппарата Агентства производится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деятельностью Агентства осуществляют Государственный комитет Республики Казахстан по управлению государственным имуществом и другие контролирующие органы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Реорганизация и ликвидация Агентства осуществляются в соответствии с действующим законодательством.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от 7 февраля 1996 г. N 169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 Т Р У К Т У Р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Агентства по реорганизации предприятий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Государственном комитете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по управлению государственным имуществом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Руководство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Управление финансово-экономического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Управление реорганизационных процедур и ликвидации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Центр по консультациям неплатежеспособных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Юридический отдел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Отдел организационно-кадровой работы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Финансово-хозяйственный отдел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