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6556" w14:textId="8046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права землепользования войсковых частей 25484 и 61800 земельными участками на территории Кзыл-Ординской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отказом войсковых частей 25484 и 61800 Министерства
обороны Российской Федерации от права землепользования земельными
участками на территории Кзыл-Ординской области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на основании статьи 60 Указа Президента Республики
Казахстан, имеющего силу Закона, от 22 декабря 1995 г.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"О земле" право землепользования этих войсковых частей земельными
участками на территории Аральского района общей площадью 11323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акима Кзыл-Ординской области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комитета Республики Казахстан по земельным отношениям
и землеустройству о предоставлении права землепользования другим
землепользователям и переводе в состав земель запаса земельных
участков, указанных в пункте 1 настоящего постановления, согласно
приложению.
     Премьер-Министр
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7 февраля 1996 г. N 170
                             С П И С О К
                 землепользователей Аральского района
           Кзыл-Ординской области, которым предоставляется
             право землепользования земельными участками,
               ранее использовавшимися для нужд обороны
_____________________________________________________________________
Наименование войско-!Наименование зем-!  Площадь предоставляемого
вой части, право    !лепользователя,  !   земельного участка (га)
землепользования    !которому предос- !------------------------------
земельным участком  !тавляется право  !     !      в том числе
которой прекращено  !землепользования !     !------------------------
                    !земельным участ- !всего!       !под пос- !прочих
                    !ком, ранее       !     !пастбищ!тройками !земе-
                    !использовавшимся !     !       !и другими!льных
                    !войсковой частью !     !       !соору-   !угодий
                    !                 !     !       !жениями  !
---------------------------------------------------------------------
Войсковая часть      коллективное хо-
25484                зяйство "Куланды"  20      -       20       -
                     в ведение акима
                     г. Аральска        209     -       200      9
                     земельный запас    10960   200     1        10759
Итого по войсковой
части 25484                             11189   200     221      10768
Войсковая часть      в ведение акима
61800                г. Аральска        134     -       134      -
Всего по войсковым
частям 25484 и
61800                                   11323   200     355      10768
в том числе:         коллективное хо-
                     зяйство "Куланды"  20      -       20       -
                     в ведение акима
                     г. Аральска        343     -       334      9
                     земельный запас    10960   200     1        10759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