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4457a" w14:textId="4e445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Кабинета Министров Республики Казахстан от 20 марта 1995 г. N 304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февраля 1996 г. N 179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дальнейшего ускорения процесса приватизации
государственной доли в банках второго уровня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Кабинета Министров Республики Казахстан
от 20 марта 1995 г. N 304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P950304_ </w:t>
      </w:r>
      <w:r>
        <w:rPr>
          <w:rFonts w:ascii="Times New Roman"/>
          <w:b w:val="false"/>
          <w:i w:val="false"/>
          <w:color w:val="000000"/>
          <w:sz w:val="28"/>
        </w:rPr>
        <w:t>
  "О мерах по упорядочению управления
государственным пакетом акций в банках второго уровня" (САПП
Республики Казахстан, 1995 г., N 9, ст. 109)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"2. Государственным предприятиям и предприятиям с государственным
контрольным пакетом акций, внесшим денежные средства и имущество в
уставные фонды банков второго уровня, произвести уменьшение активов на
суммы, внесенные в уставные фонды банков второго уровня".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