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b906" w14:textId="c12b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7 декабря 1993 г.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1996 г. N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
11 января 1995 г. N 2021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U952021_ </w:t>
      </w:r>
      <w:r>
        <w:rPr>
          <w:rFonts w:ascii="Times New Roman"/>
          <w:b w:val="false"/>
          <w:i w:val="false"/>
          <w:color w:val="000000"/>
          <w:sz w:val="28"/>
        </w:rPr>
        <w:t>
  "О либерализации внешнеэкономической
деятельности"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7 декабря 1993 г. N 1220 "О создании
Государственной внешнеторговой компании "Улан" (САПП Республики
Казахстан, 1993 г., N 47, ст. 574).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