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b8ea" w14:textId="963b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1996 г.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Межведомственной комиссии по санации и
ликвидации несостоятельных государственных предприятий Республики
Казахстан от 17 января 1996 года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Казахстан"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перечень неплатежеспособных предприятий, передаваемых в
государственный Реабилитационный банк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"Карбид", Карагандинская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"Каршахтострой", Карагандинская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"Кустанайасбест", Кустанайская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"Петропавловский завод малолитражных двигателей",
Северо-Казахстанская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"Завод "Металлист", Западно-Казахстанская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передать государственному Реабилитационному
банку Республики Казахстан права владения, пользования и управления
государственными пакетами акций вышеуказанных 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