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e46f" w14:textId="010e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задолженности финансово-инвестиционной компании "Алемсистем"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1996 г. N 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своевременности получения займов от
международных финансовых институтов, предусмотренных Указом
Президента Республики Казахстан от 21 декабря 1995 г. N 2700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U952700_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1996 год"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юстиции Республики Казахстан в недельный срок
представить заключение о правомерности выдачи государственной
гарантии по совместному проекту финансово-инвестиционной компании
"Алемсистем" и корейской компании "ДЭУ Моторс".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и Alem Bank
Kazakhstan по результатам заключения Министерства юстиции Республики
Казахстан принять меры по урегулированию вопросов просроченной
задолженности финансово-инвестиционной компании "Алемсистем" перед
корейской компанией "ДЭУ Моторс".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Alem Bank Kazakhstan (Баймуратов Е.У.) в срок до 1 апреля
1996 года обеспечить безусловное восстановление бюджетных средств, в
том числе за счет реализации имущества финансово-инвестиционной
компании "Алемсистем", в порядке, установленном действующим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юстиции Республики Казахстан (Колпаков К.А.) и
Министерству финансов Республики Казахстан (Павлов А.С.) передать в
следственные органы материалы по делу о выделении кредита
финансово-инвестиционной компании "Алемсистем" под гарантии Alem
Bank Kazakhstan с целью выявления злоупотреблений со стороны лиц,
принимавших решение по данному проекту.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постановления возложить
на Заместителя Премьер-Министра Республики Казахстан Шайкенова Н.А.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