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d724" w14:textId="6bbd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 ноября 1995 г. N 1440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1996 г. N 216. Утратило силу - постановлением Правительства РК от 13 марта 1996 г. N 305. ~P960305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Положение о порядке перемещения физическими лицами транспортных средств через таможенную границу Республики Казахстан, утвержденное постановлением Правительства Республики Казахстан от 2 ноября 1995 г. N 1440 "О порядке перемещения физическими лицами через таможенную границу Республики Казахстан товаров, в том числе и транспортных средств"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"Указанный порядок действует и при выдаче физическим лицам - гражданам Республики Казахстан транспортных средств с таможенных складов, расположенных на территории Республики Казахстан, созданных в соответствии с Указом Президента Республики Казахстан, имеющим силу Закона, от 20 июля 1995 г. N 2368 "О таможенном деле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