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bf96" w14:textId="54eb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5 марта 1992 г. N 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21 февраля 1996 г. N 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постановление Кабинета Министров Республики Казахстан от
5 марта 1992 г. N 198 "О создании в г.Алма-Ате комплекса Резиденции
Президента Республики Казахстан" следующее изменение:
     в пункте 1 слова "в 1992-1995 гг." заменить словами
"в 1992-1996 гг.".
         Премьер-Министр
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