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5e04" w14:textId="b345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Казахстан, имеющего силу Закона, "О Дорожном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1996 г. N 221. Утратило силу - постановлением Правительства РК от 5 декабря 2000 г. N 1809 ~P001809.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21 декабря 1995 г. N 2701,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Дорожном фонде"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1 июля 1998 г. N 623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P980623_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задолженность плательщиков по платежам в Дорожный фонд по состоянию на 1 января 1996 года подлежит зачислению в соответствующий Дорожный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средств республиканского Дорожного фонда Министерству транспорта и коммуникаций Республики Казахстан в определенном Правительством Республики Казахстан порядке, областных дорожных фондов - Республиканскому государственному казенному предприятию "Казахавтодор" в определенном акимами областей порядке, дорожного фонда города Алматы - Акиму города в установленном им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постановлениями Правительства РК от 1 июля 1998 г. N 623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P980623_ </w:t>
      </w:r>
      <w:r>
        <w:rPr>
          <w:rFonts w:ascii="Times New Roman"/>
          <w:b w:val="false"/>
          <w:i w:val="false"/>
          <w:color w:val="000000"/>
          <w:sz w:val="28"/>
        </w:rPr>
        <w:t>; от 9 декабря 1998 г. N 1266 </w:t>
      </w:r>
      <w:r>
        <w:rPr>
          <w:rFonts w:ascii="Times New Roman"/>
          <w:b w:val="false"/>
          <w:i w:val="false"/>
          <w:color w:val="000000"/>
          <w:sz w:val="28"/>
        </w:rPr>
        <w:t xml:space="preserve">Р981266_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Ответственность за использование средств республиканского Дорожного фонда возлагается на Министерство транспорта и коммуникаций Республики Казахстан, областных дорожных фондов - на акимов областей, дорожного фонда города Алматы - на акима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 июля 1998 г. N 623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P980623_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международных организаций, освобождаемых от уплаты в Дорожный фонд отчислений пользователей автомобильных дорог,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классификации автомобильных дорог Республики Казахстан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использовании средств из республиканского Дорожного фонда согласно приложению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средств, получаемых за въезд, выезд и транзитный проезд по территории Республики Казахстан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постановлением Правительства РК от 1 июля 1998 г. N 623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P980623_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областей привести порядок использования средств областных дорожных фондов в соответствие с Указом Президента Республики Казахстан, имеющим силу Закона, "О Дорожном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 и коммуникаций совместно с Министерством финансов республики Казахстан и Государственным комитетом Республики Казахстан по статистике и анализу в месячный срок уточнить порядок и формы отчетности о затратах на содержание и развитие автомобильных дорог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Внести в постановление Кабинета Министров Республики Казахстан от 26 апреля 1995 г. N 557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развитию и совершенствованию организации международных автомобильных перевозок в Республике Казахстан" (САПП Республики Казахстан, 1995 г., N 14, ст. 169)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 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Установить, что средства, получаемые за въезд, выезд и транзитный проезд по территории Республики Казахстан, взимаются в национальной валюте - тенге по курсу Национального Банка Республики Казахстан на день платежа и зачисляются в республиканский Дорожный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Таможенному комитету Республики Казахстан обеспечить представление таможенными органами на местах ежеквартального отчета Министерству транспорта и коммуникаций Республики Казахстан о количестве выданных разрешений в срок до 10 числа, следующего за отчетным периодом месяца".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19 марта 1992 г. N 260 "О реализации постановления Верховного Совета Республики Казахстан о введении в действие Закона Республики Казахстан "О Дорожном фонде" (САПП Республики Казахстан, 1992 г., N 12, ст. 201);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к постановлению Кабинета Министров Республики Казахстан от 26 апреля 1995 г. N 557 "О мерах по развитию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совершенствованию организации международных автомобильных перевозок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Казахстан" (САПП Республики Казахстан, 1995 г., N 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169).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21 февраля 1996 г. N 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 Е Р Е Ч Е Н 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международных организаций, освобождаемых от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Дорожный фонд отчислений 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автомобильных дорог [ льгота]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ООН (Организация Объединенных Наций, Секретариат)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ПРООН (Программа развития ООН)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ОЭС (Организация Экономического Сотрудничества)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ЮНЕСКО (Организация по сотрудничеству в области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ОБСЕ (Организация по безопасности и сотрудничеству в Европе)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МВФ (Международный валютный фонд)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МБРР (Международный Банк Реконструкции и Развития)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МФК (Международная финансовая корпорация)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МАР (Международная ассоциация развития)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МАГИ (Международное агентство гарантий инвестиций)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ЕБРР (Европейский Банк Реконструкции и Развития)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 АБР (Азиатский Банк Развития)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 ВТО (Всемирная Торговая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 ВТО (Всемирная туристская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 Интелсат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 Интерпол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 МЭС (Мировой Энергетический Совет)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18. ВОЗ (Всемирная организация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 Международная Федерация Обществ Красного Креста и Красного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Полумесяца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 Международный Комитет Красного Креста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 Национальные общества Красного Креста и Красного Полумесяца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(кроме Национального общества Красного Креста и Красного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Полумесяца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22. МАС (Международный астрономический союз)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 Межпарламентский 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24. БДИПЧ (Бюро по демократическим институтам и правам человека)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 МОТ (Международная организация труда)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 МСА (Международный союз архитекторов)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 МАБО (Международная ассоциация библиотечных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28. НОК (Национальный Олимпийский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 МАГАТЭ (Международное агентство по атомной энергии)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 ММО (Международная морская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31. ИКАО (Международная организация гражданской 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32. МСИ (Международный статистический институт)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33. МОС (Международная организация по стандартизации)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34. МОЭМ (Международная организация законодательства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метрологии)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35. МСА (Международный совет архивов)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36. СТС (Совет Таможенного сотрудничества)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37. МЭБ (Международное эризоотическое бюро)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38. СНГ (Содружество Независимых Государств)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39. Корпус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40. ЮНИСЭФ (Детский фонд)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41. Агентство по международному развитию (ЮСАИД)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42. Информационное агентство США (ЮСИС)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43. КЕС (Комиссия Европейских сообществ)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44. Исполнительный комитет Межгосударственного Совета Казахстана,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Узбекистана и Кыргызстана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45. Управление Верховного Комиссара ООН по делам беженцев (УВКБ)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46. Программа ООН по контролю над наркотиками (ЮНДКП)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21 февраля 1996 г. N 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классификации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Автомобильные дороги, расположенные на территории Республики Казахстан, подразделяются на автомобильные дороги общего пользования и хозяйственные автомобильные дороги, улицы городов и иных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 июля 1998 г. N 623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P980623_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Автомобильные дороги общего пользования по своему народнохозяйственному и административному значению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автомобильные дороги;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автомобильные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Хозяйственные автомобильные дороги подразделяются на подъездные, технологические, служебные, патрульные, обеспечивающие нужды своих владельцев и находящиеся на их балансе.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Улицы городов и иных населенных пунктов находятся на балансе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3-1 - постановлением Правительства РК от 1 июля 1998 г. N 623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P980623_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республиканским автомобильным дорогам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дороги, соединяющие столицу Республики Казахстан с областными центрами;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дороги, соединяющие областные центры;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дороги, обеспечивающие важнейшие межгосударственные транспортные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дороги, являющиеся подъездами к объектам международного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автомобильные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 местным автомобильным дорогам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дороги, соединяющие областные центры с районными центрами, соседние районные центры между собой и районные центры с населенными пунктами, имеющими число жителей более 100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дороги, обеспечивающие важнейшие областные автотранспортные связи (подъезды к железнодорожным станциям, аэропортам, речным портам, культурным центрам и историческим памятникам).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республиканских автомобильных дорог утверждается правительством Республики Казахстан по представлению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местных автомобильных дорог утверждается областными маслихатами по согласованию с Министерством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наименование автомобильной дороги общего пользования должны входить названия начального и конечного населенных пунктов, а при необходимости - промежуточных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Километраж автомобильных дорог общего пользования ведется: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дорог, выходящих из столицы Республики Казахстан, - от здания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дорог, выходящих из других пунктов, - от зданий соответствующих маслихатов, почт либо государственных, общественных зданий, расположенных в центре населенного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 протяженностью дорог общего пользования принимается: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дорог, соединяющих между собой населенные пункты, расстояние между границами соответствующих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дорог, соединяющих между собой другие автомобильные дороги общего пользования или примыкающих к ним, - пересечения осей сопрягающихся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дорог, соединяющих географические, исторические или иные объекты, - расстояния между границами этих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Под протяженностью улиц городов и иных населенных пунктов принимается расстояние в пределах границ соответствующих городов и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11 - постановлением Правительства РК от 1 июля 1998 г. N 623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P980623_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21 февраля 1996 г. N 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 использовании средств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республиканского Дорожного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Дорожного фонда направляются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 по содержанию, ремонту, реконструкции, строительству, проектированию и инженерному обустройству республиканских автомобильных дорог и сооружений на них, включая разработку нормативно-технической документации, научно-исследовательские, опытно-конструкторские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контроля за техническим состоянием и качественным содержанием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необходимых для обслуживания автомобильных дорог транспортных средств, машин, механизмов и материалов, долевое участие в развитии предприятий промышленности строительных материалов, строительной индустрии и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условий труда и быта работников государственных дорожных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международных дорожных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переподготовку кадров государственных дорожных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дорожным хозяйством с финансированием эксплуатационных и иных затрат казенных предприятий автомобильных дорог, оплату расходов, связанных со сбором средств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дотации в областные дорожные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обустройство автомобильных дорог, открытых для международного сообщения, строительство и техническое оснащение пунктов пропуска, а также содержание и оснащение органов, осуществляющих реализацию и контроль за соблюдением разрешительной системы въезда, выезда и транзитного проезда автотранспортных средств по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цели, связанные с развитием дорожного хозяйства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5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21 февраля 1996 г. N 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 А С П Р Е Д Е Л Е Н И Е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средств, получаемых за въезд, выезд и транзитный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проезд по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Назначение направляемых                !       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средств                         !       в процентах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1                           !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Таможенному комитету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 и техническое оснащение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пропуска на маршрутах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автомобильного сообщения, их развитие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эксплуатацию, включая объекты инфраструктуры            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республиканский Дорожный фонд на содержание,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ремонт, реконструкцию, строительство,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проектирование и инженерное обустройство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дорог, открытых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автомобильного сообщения                 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Акимам областей и г. Алматы на обустройство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населенных пунктов, расположенных вдоль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дорог, открытых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автомобильного сообщения,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 экологической обстановки, соблюдение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законности и правопорядка при осуществлении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автомобильных перевозок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Министерству внутрених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техническое оснащение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Государственной автомобильной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 на маршрутах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автомобильного сообщения               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комитету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охране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на повышение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оснащения пунктов пропуска на маршрутах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автомобильного сообщения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Транспортной инспекции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изготовление бланков Разрешений,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 по реализации и контролю за соблюдением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разрешительной системы, проездом тяжеловесных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крупногабаритных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провозом опасных грузов по автомобильным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дорогам, открытым для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сообщения                              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