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0602" w14:textId="1490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стандартизации, метрологии и сертификации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1996 г. N 225.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19 октября 1995 г. N 2541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структуры центральных исполнительных органов Республики Казахстан" (САПП Республики Казахстан, 1995 г., N 33, ст. 409)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Комитете по стандартизации, метрологии и сертификации Республики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решения Комитета по стандартизации, метрологии и сертификации Республики Казахстан по вопросам, отнесенным к его компетенции, обязательны для исполнения министерствами, государственными комитетами, иными центральными и местными исполнительными органами Республики Казахстан, юридическими лицами, независимо от форм собственности, и физическими лицами.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Комитет по стандартизации, метрологии и сертификации Республики Казахстан представлять по поручению Правительства интересы Республики Казахстан в международных, зарубежных региональных и национальных организациях по стандартизации, метрологии и сертификации.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Предоставить Председателю право утверждать штатное расписание в пределах утвержденных структуры, численности и фонда оплаты труда.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территориальных органов, предприятий и организаций Комитета по стандартизации, метрологии и сертификации Республики Казахстан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финансирование деятельности Комитета по стандартизации, метрологии и сертификации Республики Казахстан и его подведомственных органов в части государственного надзора за соблюдением стандартов, технических условий, метрологических правил, состоянием и применением средств измерений, а также создания и содержания эталонной базы единиц физических величин, разработки основополагающих стандартов Республики Казахстан и межгосударственных стандартов осуществляется за счет республиканского бюджета.&lt;*&gt;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пункта 6 - исключен согласно постановлению Правительства Республики Казахстан от 8 апреля 1997 года N 505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P970505_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22 апреля 1994 г. N 424 "О Комитете по стандартизации, метрологии и сертификации при Кабинете Министров Республики Казахстан" (САПП Республики Казахстан, 1994 г., N 19, ст. 190);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изменений, которые вносятся в решения Правительства Республики Казахстан по вопросам стандартизации и сертификации, утвержденных постановлением Кабинета Министров Республики Казахстан от 13 сентября 1995 г. N 1259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признании утратившими силу некоторых решений Правительства Республики Казахстан по вопросам стандартизации и сертификации" (САПП Республики Казахстан, 1995 г., N 30, ст. 377).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21 февраля 1996 г. N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 О Л О Ж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Комитете по стандартизации, метрологии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сертификации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Комитет по стандартизации, метрологии и сертификации Республики Казахстан (Госстандарт Республики Казахстан) является центральным исполнительным органом, осуществляющим государственное управление в сфере стандартизации, метрологии, сертификации и государственного надзора за соблюдением требований стандартов, технических условий и состоянием средств измерений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Госстандарт Республики Казахстан осуществляет свою деятельность, руководствуясь Конституцией и законами Республики Казахстан, актами Президента Республики Казахстан и Правительства Республики Казахстан, международными договорами и соглашениями, а также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Госстандарт Республики Казахстан является юридическим лицом, имеет печать с изображением Государственного герба Республики Казахстан, своим наименованием на казахском и русском языках, фирменные бланки, специальный знак и штампы для регистрации и удостоверения поверочных, сертификационных работ, серийного выпуска средств измерений и других целей.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II. Задачи и функции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Основными задачами Госстандарта Республики Казахстан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научно-технической политики в области стандартизации, метрологии, сертификации в целях обеспечения качества продукции и защиты интересов Республики Казахстан, прав потребителей, устранения технических барьеров в товарообмене при выходе на международный рынок;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нормативной базы, способствующей развитию рыночных отношений;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обеспечение функционирования и совершенствование государственных систем стандартизации, сертификации и единства измерений;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поддержание эталонной базы единиц физических величин;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в соответствие государственных стандартов Республики Казахстан с требованиями международных, региональных и межгосударственных стандартов;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законодательных и нормативных актов, разработка методических документов по стандартизации, метрологии, сертификации, государственному надзору;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и осуществление организационно-методического руководства министерствами, государственными комитетами, иными центральными и местными исполнительными органами и юридическими лицами для обеспечения функционирования международных, межгосударственных и государственных систем стандартизации, сертификации и единства измерений;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надзора за качеством продукции, соблюдением требований стандартов и технических условий, метрологических правил и состоянием средств измерений.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Госстандарт Республики Казахстан в соответствии с возложенными на него задачами: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основные направления развития стандартизации, метрологии и сертификации в Республике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совместно с министерствами, государственными комитетами и иными центральными и местными исполнительными органами Республики Казахстан в разработке текущих и долгосрочных программ по повышению технического уровня и качества продукции, повышения ее конкурентоспособности на внешнем рынке;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межгосударственных и региональных систем стандартизации, метрологии и сертификации, организует их функционирование;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составлении и реализации межгосударственных программ по объектам стандартизации, метрологии и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достигнутый уровень развития стандартизации, метрологии и сертификации, определяет пути наиболее эффективного использования научных и технических достижений в этих областях;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министерствами, государственными комитетами и иными центральными и местными исполнительными органами Республики Казахстан и техническими комитетами по стандартизации ежегодные планы государственной стандартизации и утверждает их, а также готовит предложения к планам межгосударственной стандартизации;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разработку, пересмотр, экспертизу, утверждение и регистрацию государственных стандартов Республики Казахстан и других нормативных документов по стандартизации, метрологии и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 ведет фонд государственных, межгосударственных, региональных, международных и национальных стандартов других стран;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издание, переиздание и распространение государственных, межгосударственных стандартов, а также правил и рекомендаций международных организаций по стандартизации, метрологии и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извещение министерств, государственных комитетов, иных центральных и местных исполнительных органов и хозяйствующих субъектов о зарегистрированной нормативной документации на продукцию и выпускаемые средства измерений, а также об изменениях требований нормативной документации в области стандартизации, метрологии и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государственный надзор за соблюдением требований стандартов и технических условий, метрологических правил, состоянием и применением средств измерений, работой ведомственных служб стандартизации и метрологических служб в центральных исполнительных органах и у юридических лиц, независимо от форм собственности, а также инспекционный контроль за сертифицированной и лицензируемой продукцией;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результаты государственного надзора, анализирует технический уровень и конкурентоспособность отечественной продукции (товаров, услуг), формирует банки данных о качестве отечественной и импортируемой продукции, о нарушениях требований стандартов и технических условий и информирует Правительство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работы по сертификации продукции (работ, услуг) и систем качества, аккредитации и регистрации органов по сертификации, испытательных лабораторий (центров) и предприятий. Информирует заинтересованные органы управления и юридические лица, независимо от форм собственности, заинтересованные международные, региональные и национальные организации об аккредитованных органах по сертификации, испытательных лабораториях (центрах и предприятиях, о сертифицируемой продукции и сертифицированных системах качества);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классификации и кодированию технико-экономической и социальной информации, каталогизации продукции, внедрению системы штрихового кодирования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государственного оружейного кадастра;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лицензирование деятельности юридических и физических лиц по производству, поверке, ремонту, реализации и прокату средств измерений, производство алкогольной продукции, а также производство конституционно определенных материально-изобразительных предметов, олицетворяющих государственные символы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хранение, поддержание на необходимом уровне и развитие государственной эталонной базы единиц физических величин;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государственный реестр допущенных к применению средств измерений, стандартных образцов, аккредитованных поверочных лабораторий и метрологических служб;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функционирование государственной и ведомственных метрологических служб, службы стандартных образцов веществ и материалов;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государственные испытания выпускаемых в Республике Казахстан и импортируемых средств измерений, государственную поверку и метрологическую аттестацию средств измерений и измерительных систем, а также ведет учет юридических лиц, осуществляющих изготовление, ремонт, прокат и продажу средств измерений;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подготовку и повышение квалификации специалистов, аудиторов в области стандартизации, сертификации и метрологии, ведет государственный реестр аудиторов;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и межгосударственное сотрудничество в области стандартизации, метрологии и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по поручению Правительства Республику Казахстан в международных, зарубежных, региональных и национальных организациях по стандартизации, метрологии и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основные направления деятельности территориальных органов, предприятий и организаций Комитета по стандартизации, метрологии и сертификации Республики Казахстан, контролирует их деятельность;&lt;*&gt;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двадцать шестой пункта 5 - исключен согласно постановлению Правительства Республики Казахстан от 8 апреля 1997 года N 505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P970505_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III. Права и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 Для выполнения поставленных задач и возложенных функций Госстандарт Республики Казахстан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решения, обязательные для исполнения министерствами, государственными комитетами, иными центральными и местными исполнительными органами и юридическими лицами, независимо от форм собственности, в пределах своей компетенции;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посещать в установленном порядке предприятия, организации и другие юридические лица, независимо от форм собственности, для выполнения возложенных на Госстандарт Республики Казахстан задач;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определенные законодательством меры при установлении фактов нарушения требований стандартов и технических условий, метрологических правил и правил по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об уничтожении или о дальнейшей переработке продукции и товаров в случаях признания их непригодными к реализации и употреблению в порядке, установленном Правительством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министерства, государственные комитеты и иные центральные и местные исполнительные органы и юридические лица о состоянии проводимой ими работы по стандартизации, метрологии, сертификации и качеству продукции, принимать соответствующие меры в пределах своей компетенции, запрашивать и получать в установленном порядке необходимую информацию для выполнения возложенных на него задач;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установленном порядке высококвалифицированных специалистов для совместной работы в области стандартизации, метрологии, испытаний и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сертификаты на продукцию, системы качества, производства и утверждения типа средств измерений;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правила признания зарубежных сертификатов, знаков соответствия, проводить аккредитацию зарубежных испытательных центров, поверочных лабораторий и органов по сертификации в государственной системе сертификации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лицензии установленной формы юридическим и физическим лицам на право производства алкогольной продукции, конституционно определенных материально-изобразительных предметов, олицетворяющих государственные символы Республики Казахстан, а также производства, поверки, ремонта, реализации и проката средств измерений;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 совместно с министерствами, государственными комитетами, иными центральными и местными исполнительными органами и юридическими лицами технические комитеты по разработке стандартов;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по применению или отмене административных и экономических санкций, а также других определенных законодательством мер воздействия к предприятиям, организациям и другим юридическим лицам по результатам проверок, проведенных территориальными органами Госстандарта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Госстандарт Республики Казахстан обязан: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проводить единую научно-техническую политику в области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 и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защищать права потребителей в вопросах качества продукции,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содействовать устранению технических барьеров в товарообмене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выходе на международный рынок;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создавать нормативную базу, способствующую развитию рыночных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обеспечивать функционирование и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систем стандартизации, сертификации и единства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IV. Руководящие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8. Госстандарт Республики Казахстан возглавляет Председатель, назначаемый Правительством Республики Казахстан. Председатель Госстандарта по должности является Главным государственным инспектором Республики Казахстан по надзору за стандартами и средствами измерений;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Госстандарта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Госстандарта Республики Казахстан в центральных и местных исполнительных органах, организациях и на предприятиях, заключает договоры, открывает в банках расчетные и другие счета, несет персональную ответственность за выполнение возложенных на Госстандарт Республики Казахстан задач;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структурных подразделений Госстандарта Республики Казахстан и подведомственных ему предприятий и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руководителей территориальных органов (главных инспекторов области по надзору за стандартами и средствами измерений), предприятий и организаций, входящих в систему Госстандарта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по поручению Правительства Республики Казахстан Госстандарт Республики Казахстан в международных, зарубежных, региональных и национальных организациях по стандартизации и метрологии.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Заместитель Председателя Госстандарта Республики Казахстан утверждается Правительством Республики Казахстан по представлению Председателя Госстандарта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Госстандарта Республики Казахстан является по должности заместителем Главного государственного инспектора по надзору за стандартами и средствами измерений.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Гостандарте Республики Казахстан образуется коллегия, численный состав которой утверждается Правительством Республики Казахстан, персональный состав утверждается Председателем Госстандарта Республики Казахстан. Решения коллегии проводятся в жизнь постановлениями и приказами Председателя Госстандарта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V. Организация работы территориальных органов,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предприятий и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11. Госстандарт Республики Казахстан непосредственно руководит работой подведомственных ему территориальных органов, предприятий и организаций. Взаимоотношения между Госстандартом Республики Казахстан и подведомственными ему территориальными органами, предприятиями и организациями регулируются в соответствии с Указом Президента Республики Казахстан, имеющим силу Закона, "О государственном предприятии" и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Госстандарт Республики Казахстан представляет в соответствующие государственные органы Республики Казахстан в установленном порядке периодическую и годовую сводную отчетность. 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21 февраля 1996 г. N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 Е Р Е Ч Е Н Ь 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территориальных органов, предприятий и организаций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Комитета по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Алматинский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Акмолинский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 г. Акмола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Актюбинский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 г.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Атырауский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Восточно-Казахстанский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Жамбылский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 г.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Жезказганский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 г. Жезказган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Западно-Казахстанский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сертификации Госстандарта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                                    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Карагандинский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Кзыл-Ординский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Кзыл-Орда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Кокшетауский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Кустанайский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Кустанай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Мангистауский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Павлодарский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Северо-Казахстанский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Семипалатинский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Талдыкорганский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Тургайский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Аркалык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Южно-Казахстанский 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 Госстандарта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 по обследованию предприятий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 производства алкогольной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Госстандарта Республики Казахстан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Научно-практический центр "КАЗСЕРТИКО"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Госстандарта Республики Казахстан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Издательско-полиграфическое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"СТАНДАРТЫ" Госстандарта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                                   г.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