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55b6" w14:textId="bb65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8 июня 1993 г. N 483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1996 г. N 229. Утратило силу - постановлением Правительства РК от 15 января 1997 г. N 67 ~P970067 c 1 апреля 1997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 от
8 июня 1993 г. N 483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P930483_ </w:t>
      </w:r>
      <w:r>
        <w:rPr>
          <w:rFonts w:ascii="Times New Roman"/>
          <w:b w:val="false"/>
          <w:i w:val="false"/>
          <w:color w:val="000000"/>
          <w:sz w:val="28"/>
        </w:rPr>
        <w:t>
  "Об усилении контроля за поступлением
денежной наличности от предприятий и организаций всех форм
собственности в кассы учреждений банков" (САПП Республики Казахстан,
1993 г., N 23, ст. 286)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7 исключить слова "и несвоевременную сдачу выручки в
кассу банка, равно как и нецелевое использование 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пункта 11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второй - пятый и седьмой пункта 12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