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9ae7" w14:textId="0e39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Израиль о сотрудничестве в области науки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1996 г.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Государства Израиль о сотрудничестве в области науки и технологий, подписанное в Алматы 30 августа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Израильскую сторону об утверждении данного Соглашения.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Государства Израиль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науки и технологий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30 апреля 1998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2003 г., N 11, ст. 85)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Государства Израиль, далее именуемые "Договаривающимися 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 укрепления их двустороннего научного и технического сотрудничества, основанного на взаимном интересе в развитии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правовую основу и благоприятные условия для развития взаимных и технологических контактов, основанных на принципах равенства, взаимной пользы 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будут активно содействовать установлению и развитию взаимовыгодных двусторонних научных и технологических контактов.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будут осуществлять сотрудничество по приоритетным направлениям естественных и технических наук, которое будет осуществляться через соответствующие научные учреждения обеих стран.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может осуществляться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научная и исследовательская деятельность в соответствии с координированными рабочими планами, соглашениями и контрактами; взаимные визиты ученых и специалистов для исследовательской работы; чтение лекций, докладов; в научных форумах;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аспирантами и стажерами;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взаимовыгодный обмен информацией о планах и результатах исследований для эффективного использования сторонами в рамках настоящего Соглашения и создания совместных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взаимный обмен приборами, оборудованием и технической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и публикация совместных научных трудов;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контактам с научными организациями третьих стран.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Научные и исследовательские работы, обмен результатов научных исследований, знанием, опытом и информацией, включая "ноу-хау", будут осуществляться в соответствии со специальными соглашениями, заключаемыми в этих целях.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Как правило, визиты будут проводиться на основе взаимности, расходы по их пребыванию полностью берет на себя принимающая сторона. Транспортные расходы в оба конца выплачивает направляющая сторона.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Коммерческое использование результатов совместных исследований должно осуществляться только в соответствии со специальными Соглашениями.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создадут совместную Комиссию по научному и техническому сотрудничеству, которая будет разрабатывать двухгодичные рабочие программы и будет нести ответственность за их реализацию.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Совместная Комиссия будет проводить свои заседания один раз в два года, поочередно в столицах двух государств.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науки и новых технологий Республики Казахстан и Министерство науки и технологий Государства Израиль являются исполнительными органами Договаривающихся сторон, обеспечивающими реализацию настоящего Соглашения.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Вся деятельность в рамках настоящего Соглашения будет осуществляться в соответствии с действующим законодательством и нормативными актами Договаривающихся сторон, на территории которых эта деятельность осуществляется.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Разногласия, связанные с толкованием и применением настоящего Соглашения будут разрешаться путем консультаций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дополнено или изменено по взаимному согласию Договаривающихся сторон.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после выполнения соответствующих внутригосударственных процедур, предусмотренных законодательством Договаривающихся сторон и извещения об этом каждой из Договаривающихся сторон.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его действие будет автоматически продлеваться на следующий один год, если одна из Договаривающихся сторон не заявит о своем намерении денонсации его путем письменного уведомления не позднее чем за шесть месяцев до истечения очередного срока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настоящего Соглашения Договаривающиеся стороны предоставят право продолжить и завершить проекты, принятые в период действия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Подписано в Алматы 30 августа 1995 г., что соответствует месяцу 4 элул 5755 года, в двух экземплярах на казахском, иврите, русском и английском языках, все четыре текста имеют одинаковую силу. В случае расхождения в интерпретации английский текст является превалирующим.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Государства Израиль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