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9aeb3" w14:textId="299ae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15 декабря 1995 г. N 1732&lt;*&gt; Сноска. Абзац пятый исключен - постановлением Правительства РК от 31 октября 1996 г. N 1324 ~P961324.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февраля 1996 г. N 254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необходимостью приведения Плана законопроектных работ
в соответствие с Планом действий Правительства Республики Казахстан
по углублению реформ на 1996-1998 годы и развернутым Планом
мероприятий Правительства Республики Казахстан по углублению реформ
на 1996 год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План законопроектных работ Правительства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Казахстан на 1996 год, утвержденный постановлением Правительства
Республики Казахстан от 15 декабря 1995 г. N 1732,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P951732_ </w:t>
      </w:r>
      <w:r>
        <w:rPr>
          <w:rFonts w:ascii="Times New Roman"/>
          <w:b w:val="false"/>
          <w:i w:val="false"/>
          <w:color w:val="000000"/>
          <w:sz w:val="28"/>
        </w:rPr>
        <w:t>
  следующие
изменения и дополнения:
     в пункте 1 слова "внесен" и "январь" заменить словами "апрель",
"май";
     пункт 2 исключить;
     в пункте 5 слова "январь" и "февраль" заменить словами "март",
"апрель";
     в пункте 8 слова "февраль" и "март" заменить словами "июнь",
"июль";
     дополнить пунктом 12-1 следующего содержания:
"12-1 О внесении изменений и    Минэкономики, Минфин   март апрель
      дополнений в действующее  Минюст
      законодательство по       --------------------------------
      вопросам создания и       Отдел экономической политики
      функционирования
      финансово-промышленных
      групп                                                       ";
     в пункте 15 слова "март" и "апрель" заменить словами "июль",
"август";
     в пункте 23 слова "март" и "апрель" заменить словами "май",
"июнь";
     дополнить пунктом 25-1 следующего содержания:
"25-1  О государственной    Минфин, Минэкономики,    март апрель
       пошлине              Минюст
                            ----------------------
                            Отдел финансов, труда
                            и денежного обращения               ";
     в пункте 26 слова "март" и "апрель" заменить словами "апрель",
"май";
     дополнить пунктом 26-1 следующего содержания:
"26-1  О нормативных        Минюст                 апрель  май
       правовых актах       ---------------------
                            Отдел обороны и
                            правопорядка                         ";
     в пункте 29 слова "апрель" и "май" заменить словами "июнь",
"июль";
     дополнить пунктами 33-1 и 33-2 следующего содержания:
"33-1  О депозитарной      Нацкомиссия по ценным    май июнь
       деятельности        бумагам; Нацбанк (по
                           согласованию), Минфин,
                           Минюст
                          ---------------------------
                           Отдел финансов, труда и
                           денежного обращения
 33-2  О внесении          Минфин, Мингео, Минюст,   май июнь
       изменений в         Минэкономики
       налоговое           ---------------------------
       законодательство    Отдел финансов, труда
       по вопросам         и денежного обращения
       налогообложения
       недропользователей                                     ";
     В пункте 34 после слов "Минфин" дополнить словом
"Минэкономики", а слова "июнь" и "июль" заменить словами "октябрь",
"ноябрь";
     дополнить пунктом 34-1 следующего содержания:
"34-1  О внесении          Минсельхоз, Минюст     октябрь ноябрь
       изменений и         ------------------------
       дополнений в        Отдел реформ в аграрном
       действующее         секторе
       законодательство
       по вопросам
       создания и
       функционирования
       сельскохозяйственных
       кооперативов и других
       добровольных
       объединений                                          ";
     пункт 37 исключить;
     в пункте 44 слово "сентябрь" исключить;
     в пункте 45 слово "октябрь" исключить;
     дополнить пунктом 55 следующего содержания:
"55  О рекламе             Минюст                 декабрь январь
                           ---------------------
                           Отдел экономической
                           политики                           ".
     Премьер-Министр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