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a89" w14:textId="7c5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1821 "О структуре центрального аппарата Комитета лесного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февраля 1996 г. N 260. Утратило силу - постановлением Правительства РК от 12 февраля 1997 г. N 203 ~P970203.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Правительства Республики Казахстан от 19 декабря 1995 г. N 1821 "О структуре центрального аппарата Комитета лесного хозяйства Республики Казахстан"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"Разрешить Комитету лесного хозяйства иметь двух заместителей Председателя, в том числе одного первого, а также коллегию в составе 7 человек".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