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96c1" w14:textId="8ea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культурном сотрудничестве между Правительством Республики Казахстан и Правительством Государства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1996 г. №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культурном сотрудничестве между Правительством Республики Казахстан и Правительством Государства Израиль, подписанное в Алматы 30 августа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Израильскую Сторону об утверждении данного Соглашения.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культурном сотрудничестве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Правительством Государства Израиль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23 декабря 1998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Государства Израиль, здесь и далее именуемые "Договаривающиеся Стороны", стремящиеся к установлению и развитию культурного сотрудничества, желающие развития всесторонних культурных отношений и взаимопонимания между Государством Израиль и Казахстаном в сфере культуры, искусства, образования, науки, спорта и средств массовой информации и на основе равноправия и уважения законодательства друг друга, равно как Устава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развитию и поощрять сотрудничество в областях культуры, искусства, образования, науки, спорта, журналистики, телевидения, радио и других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развитие прямых контактов в сфере образования посредством обмена визитами ученых, преподавателей и студентов учебных заведений с обеспечением их стипендиями, их участия в конференциях, симпозиумах, конгрессах и семинарах, проводимых 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изучение истории, языка и литературы, культуры и искусства каждой из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развитию сотрудничества между ними в сферах культуры и искусства, для чего примут по соответствующей договоренности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проведение Дней или Фестивалей культуры и искусства друг друга в каждой из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обмен делегациями в целях установления непосредственных прямых контактов между организациями и деятелями культуры и искусства, гастролями художественных и артистических коллективов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специалистами в области культуры и искусства, а также различными материалами в сферах, представляющих взаимный интерес - драматургии, театра, музыки, искусствоведения и культурологии, изобразительного и декоративно-прикладного искусства, археологии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организация и проведение выставок изобразительного и декоративно-прикладного искусства, традиционного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обмен специалистами в области сохранения историко-культурного наследия, реставрации и консервации археологических и архитектурных памятников;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сотрудничество между музеями, библиотеками и архивами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своих законодательств будут поощрять непосредственное сотрудничество и прямые отношения между Министерствами, учреждениями и учебными заведениями культуры и искусства, культурными и художественными центрами, действующими в двух странах, а также прямые контакты между творческими союзами и культурными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сотрудничество между журналистами, радио и телевидением и другими средствами массовой информации двух стран, включая обмен печатными изданиями, телевизионными и радиопрограммами и визитами делегаций и отдельных специалистов в области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и содействовать сотрудничеству в области киноискусства, посредством проведения кинонедель, кинофестивалей в странах друг друга, а также по взаимной договоренности - путем совместного производства кинофильмов.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и содействовать сотрудничеству в области спорта, посредством обмена спортсменами, тренерами, экспертами и специалистами и организации спортивных встреч 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 максимально возможной степенью обеспечивают объективное отражение и описание исторических событий, географии, природы и экономики в учебниках и учебных пособиях для образовательных учреждений и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поддерживать специальные проекты и программы по сотрудничеству университетов, институтов и другими учебными заведениями обеих стран, разработанные для совместных исследований, в том числе обмен преподавателями, специалистами и студентами и финансирование указанных проектов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после предварительных согласований проработают необходимые условия открытия культурных центров и обществ одной страны в другой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настоящего Соглашения Договаривающимися Сторонами будет учреждена Межправительственная комиссия, состоящая из равного представительства двух стран, которые будут встречаться каждые два года в столицах двух стран. Комиссия будет ответственна за подготовку и реализацию Программ по сотрудничеству на обозначенные периоды, периодический пересмотр рабочих Программ, консультацию Договаривающихся Сторон в изменении и формулировании каких-либо пунктов, интересующих одну из Сторон в сферах, рассмотренных Соглашением, а также для проработки финансовых условий выполнения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утверждено или ратифицировано в соответствии с внутренним законодательством, действующим в каждой из Сторон. Договаривающиеся Стороны уведомят об этом друг друга в письменной форме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вступит в силу с даты последнего уведомления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интересы третьих сторон, заключивших Соглашение с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оставаться в силе в течение пяти лет и автоматически будет продлеваться на следующие пять лет до тех пор, пока одна из Договаривающихся Сторон за шесть месяцев до истечения указанного срока не заявит письменно о своем желании пересмотреть его содержание или расторгнуть его.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30 августа 1995 года в г. Алматы в двух экземплярах, каждый на казахском, иврите,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расхождений в толковании текста Соглашения, Стороны придерживаются текста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 Государства Израиль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