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a212" w14:textId="d97a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деятельности государственного Экспортно-импортного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 марта 1996 г. N 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Рассмотрев отчет государственного Экспортно-импортного банка
Республики Казахстан о деятельности Банка за 1995 год,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отчет об основной деятельности государственного
Экспортно-импортного банка Республики Казахстан за 1995 год (без
финансового отчета).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Экспортно-импортному банку Республики Казахстан
представить в Правительство Республики Казахстан к 1 апреля 1996 года
аудиторское заключение Международной независимой аудиторской фирмы
"Прайс Уотерхаус Казахстан" по результатам финансовой деятельности
Банка за 1995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Отметить недостаточную работу государственного
Экспортно-импортного банка Республики Казахстан в 1995 году: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конечными заемщиками по иностранным кредитам, допускающими
просрочки платежей;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иностранными кредиторами в части привлечения иностранных
кредитов под собственные гарантии и иные обязательства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области оказания финансовых и консультационных услуг
предприятиям в целях обеспечения эффективной реализации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Одобрить в основном Стратегию развития государственного
Экспортно-импортного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Экспортно-импортному банку Республики Казахстан
разработать проект плана институционального развития Банка и не
позднее 1 июля 1996 года внести на рассмотрение Правительства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экономики Республики Казахстан определяет
приоритетные секторы экономики, районы размещения новых производств и
рекомендует перечень инвестиционных проектов, способствующих
реализации структурно-инвестиционной политики Правительства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Государственный Экспортно-импортный банк Республики Казахстан
осуществляет банковскую экспертизу, отбор конкретных проектов из
перечня инвестиционных проектов, представленных Министерством
экономики Республики Казахстан, и принимает решения по их
финансированию.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проектов по иностранным кредитным линиям под
гарантию Республики Казахстан осуществляется в порядке, установленном
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инфраструктурных проектов и проектов социальной сферы,
финансируемых за счет средств республиканского бюджета целевым
назначением, определяется, по согласованию с Министерством финансов,
Министерством экономики Республики Казахстан с учетом результатов
экспертного заключения государственного Экспортно-импортного банка
Республики Казахстан и представляется на утверждение Правительства
Республики Казахстан. Государственный Экспортно-импортный банк
Республики Казахстан является агентом по обслуживанию финансирования
вышеуказанных проектов и отражает такие кредиты в забалансовых активах.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в уставный фонд государственного
Экспортно-импортного банка Республики Казахстан включается полностью
стоимость здания, расположенного по адресу: г. Алматы, ул. Пушкина,
118.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Экспортно-импортному банку Республики
Казахстан совместно с Министерством финансов, Министерством экономики
Республики Казахстан, Национальным Банком Республики Казахстан (по
согласованию) в месячный срок внести предложения в Правительство
Республики Казахстан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акционированию государственного Экспортно-импортного банка
Республики Казахстан с привлечением международных финансовых
организаций и первоклассных иностранных банков;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увеличению уставного фонда государственного Экспортно-импортного
банка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эмиссии облигаций государственного Экспортно-импортного банка
Республики Казахстан под гарантии Министерства финансов Республики
Казахстан для размещения, начиная с 1997 года, на мировых рынках
ссудного капитала, предусмотрев заключение соответствующего соглашения
с Министерством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Экспортно-импортному банку Республики
Казахстан совместно с Государственным комитетом Республики Казахстан
по управлению государственным имуществом в десятидневный срок внести
предложения по вопросу погашения задолженности АО "Актурбо"
(Германская кредитная линия).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Установить, что оплата труда и материальное вознаграждение
работников государственного Экспортно-импортного банка Республики
Казахстан производится на основании решения Правления банка в пределах
средств, предусмотренных сметой (бюджетом) государственного
Экспортно-импортного банка Республики Казахстан, утвержденной его
Правлением, в зависимости от доходов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Рекомендовать Правлению государственного Экспортно-импортного
банка Республики Казахстан в течение первого полугодия 1996 года
внедрить систему найма и освобождения работников на контрактной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Государственному экспортно-импортному банку Республики
Казахстан регулярно представлять в Правительство Республики Казахстан
полугодовые и годовые балансы Банка, а также ежемесячную информацию в
Министерство финансов Республики Казахстан о состоянии обслуживания
иностранных и внутренних 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подпункты "б" и "в" пункта 1, пункт 2, абзац третий пункта 7
постановления Кабинета Министров Республики Казахстан от 31 августа
1995 года N 1208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P951208_ </w:t>
      </w:r>
      <w:r>
        <w:rPr>
          <w:rFonts w:ascii="Times New Roman"/>
          <w:b w:val="false"/>
          <w:i w:val="false"/>
          <w:color w:val="000000"/>
          <w:sz w:val="28"/>
        </w:rPr>
        <w:t>
  "Вопросы государственного
Экспортно-импортного банка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30
января 1996 года N 121 "О внесении изменений и дополнений в
постановление Кабинета Министров Республики Казахстан от 31 августа
1995 года N 1208"  с 30 января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