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a27e" w14:textId="056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Национальной академией наук Республики Казахстан научных исследований по сохранению и восстановлению численности дрофы джек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4 марта 1996 г.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результаты научно-исследовательских работ, проведенных
Национальной академией наук Республики Казахстан совместно с
Национальным Орнитологическим Исследовательским Центром Объединенных
Арабских Эмиратов,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отчет за 1995 г. по двустороннему договору
между Национальной академией наук Республики Казахстан и Национальным
Орнитологическим Исследовательским Центром Объединенных Арабских
Эмиратов, выполненный в соответствии с постановлением Кабинета
Министров Республики Казахстан от 29 мая 1995 г. N 750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P950750_ </w:t>
      </w:r>
      <w:r>
        <w:rPr>
          <w:rFonts w:ascii="Times New Roman"/>
          <w:b w:val="false"/>
          <w:i w:val="false"/>
          <w:color w:val="000000"/>
          <w:sz w:val="28"/>
        </w:rPr>
        <w:t>
  "О
мерах по сохранению и восстановлению численности дрофы джек в
Казахстане".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исполнителям данной работы в 1996 г. сбор яиц дрофы
джек по 25 штук на территориях Алматинской и Мангистауской областей
для последующего инкубирования и выращивания в питомнике Национального
Орнитологического Исследовательского Центра (г. Абу-Даби, Объединенные
Арабские Эмираты).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выяснения путей пролета и мест зимовки дрофы джек
разрешить в 1996 году исполнителям совместных научных исследований
метить взрослых птиц и крупных птенцов в количестве 25 экз.
специальными датчиками для последующего спутникового слежения за
мигрирующими особями.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Координаторам совместных работ в обязательном порядке
предусмотреть более широкое участие казахстанских специалистов во всех
трех самостоятельных проектах, особенно посвященного размножению этих
птиц в неволе.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Руководителям проектов с обеих сторон разработать научное
обоснование на создание питомника в Республике Казахстан для
вольерного разведения дрофы джек, занесенных в Красную книгу
Республики Казахстан, с целью восстановления их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экологии и биоресурсов Республики Казахстан
обеспечить охрану дрофы джек в местах проведения совместных
исследовательских работ и осуществить контроль за использованием
разрешений на сбор и вывоз яиц, а также разрешений на отлов взрослых
птиц и крупных птенцов.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Таможенному комитету Республики Казахстан разрешить вывоз
научного материала в виде яиц согласно установленным в пункте 2
объемам.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Национальной академии наук Республики Казахстан обеспечить
своевременное и на высоком научном уровне проведение работ и до конца
1996 года представить подробный отчет Правительству Республики
Казахстан, включая вопросы современного состояния популяций и меры по
восстановлению их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