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06ab" w14:textId="3480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1996 г. N 280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изменения, которые вносятся в некоторые решения Правительства Республики Казахстан,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5 мая 1994 г. N 480 "О порядке установления цен на импортные лекарственные средства, изделия медицинского назначения и химреактивы" (САПП Республики Казахстан, 1994 г., N 21, ст. 214);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постановления Кабинета Министров Республики Казахстан от 6 октября 1994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1122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межотраслевой производственно-хозяйственной ассоциации "Павлодарский промышленно-финансовый альянс" (САПП Республики Казахстан, 1994 г., N 42, ст. 456).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1996 г. N 280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решения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19 марта 2002 г. N 331 </w:t>
      </w:r>
      <w:r>
        <w:rPr>
          <w:rFonts w:ascii="Times New Roman"/>
          <w:b w:val="false"/>
          <w:i w:val="false"/>
          <w:color w:val="000000"/>
          <w:sz w:val="28"/>
        </w:rPr>
        <w:t xml:space="preserve">P020331_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Абзац четвертый пункта 6 постановления Кабинета Министров Республики Казахстан от 1 июня 1992 г.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регулировании цен на энергоносители и другие виды продукции и услуги" (САПП Республики Казахстан, 1992 г., N 22, ст. 349)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3-4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(Пункты 3-4 утратили силу - постановлением Правительства РК от 17 марта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258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абзаце третьем пункта 2 распоряжения Премьер-Министра Республики Казахстан от 8 января 1996 г. N 3-р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R960003_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 слова "по ценам, сформированным в соответствии с пунктом 1 постановления Кабинета Министров Республики Казахстан от 5 мая 1994 г. N 480 "О порядке установления цен на импортные лекарственные средства, изделия медицинского назначения и химреактивы".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