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ce33d" w14:textId="6cce3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Кабинета Министров Республики Казахстан от 19 октября 1994 г. N 1171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марта 1996 г. N 301. Утратило силу - постановлением Правительства РК от 17 марта 2003 г. N 258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защиты прав потребителей и усиления контроля за деятельностью субъектов естественных монополий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в постановление Кабинета Министров Республики Казахстан от 19 октября 1994 г. N 1171 </w:t>
      </w:r>
      <w:r>
        <w:rPr>
          <w:rFonts w:ascii="Times New Roman"/>
          <w:b w:val="false"/>
          <w:i w:val="false"/>
          <w:color w:val="000000"/>
          <w:sz w:val="28"/>
        </w:rPr>
        <w:t xml:space="preserve">P941171_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регулировании цен на продукцию хозяйствующих субъектов-естественных монополистов" (САПП Республики Казахстан, 1994 г., N 44, ст. 474) следующее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пункта 1 после слов "водохозяйственной системы" дополнить словами "аэронавигации, управления воздушным движением".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